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7d14" w14:textId="7ea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Тараз от 27 декабря 2019 года № 4523 "Об утверждении государственного образовательного заказа на среднее образование в городе Тараз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24 апреля 2020 года № 1428. Зарегистрировано Департаментом юстиции Жамбылской области 24 апреля 2020 года № 4584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Тараз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среднее образование в городе Тараз на 2020 год"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этолонном контрольном банке нормативных правовых актов Республики Казахстан в электронном виде от 30 декабря 2019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 Олжабая.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