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5b94" w14:textId="f065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20 декабря 2019 года № 54-3 "О городском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27 марта 2020 года № 55-4. Зарегистрировано Департаментом юстиции Жамбылской области 2 апреля 2020 года № 4539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 цифры "65643817" заменить цифрами "64155734";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"4483059" заменить цифрами "2994976";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цифры "61471053" заменить цифрами "62122464";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) цифры "216202" заменить цифрами "100000";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"216202" заменить цифрами "100000";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 цифры "3956562" заменить цифрами "1933270";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 цифры "-3956562" заменить цифрами "-1933270";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"2023292".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"300000" заменить цифрами "274300".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со дня государственной регистрации в органах юстиции.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Таразского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2019 года № 54-3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64155734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11483496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49494254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49494254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49494254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7"/>
        <w:gridCol w:w="31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62122464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38535323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26820381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25984556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14255834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5359851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