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9c30" w14:textId="ebd9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Тараз от 27 декабря 2019 года №4524 "Об утверждении государственного образовательного заказа на дошкольное воспитание и обучение, размера родительской платы на 2020 год в городе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27 февраля 2020 года № 724. Зарегистрировано Департаментом юстиции Жамбылской области 2 марта 2020 года № 4515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города Тараз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Тараз от 27 декабря 2019 года за </w:t>
      </w:r>
      <w:r>
        <w:rPr>
          <w:rFonts w:ascii="Times New Roman"/>
          <w:b w:val="false"/>
          <w:i w:val="false"/>
          <w:color w:val="000000"/>
          <w:sz w:val="28"/>
        </w:rPr>
        <w:t>№ 4524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2020 год в городе Тараз" (зарегистрировано в Реестре государственной регистрации нормативных прововых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этолонном контрольном банке нормативных правовых актов Республики Казахстан в электронном виде от 30 декабря 2019 года) следующее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нижеследующие дошкольные организации на основе государственно-частного партнерства: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3"/>
        <w:gridCol w:w="1124"/>
        <w:gridCol w:w="1716"/>
        <w:gridCol w:w="1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на основе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"АЙЗАДА РК"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"Damu-Taraz" ясли-сад "Do-Re-Mi"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образования акимата города Тараз" в установленном законодательством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К. Олжабая.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