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27a2" w14:textId="e752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11 декабря 2020 года № 52-7. Зарегистрировано Департаментом юстиции Жамбылской области 20 декабря 2020 года № 4844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решения Жамбылского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областного маслихата по вопросу развития агропромышленности, экологии и природопользования.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З. Кадырбекова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Жамбылского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52-7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содержания животных на территории Жамбылской области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содержания животных на территории Жамбылской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(далее-Закон), в целях обеспечения безопасности населения области и защиты Правила устанавливают порядок содержания, разведения животных и выпаса сельскохозяйственных животных.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животные-биологические объекты, относящиеся к фауне: сельскохозяйственные, домашние и дикие животные;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ветеринарные мероприятия- мероприятия направленные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комплекс противоэпизоотических, ветеринарно-санитарных процедур, направленных на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маркировки изделий (средств), предназначенных для проведения идентификации, с внесением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документы – ветеринарный сертификат, ветеринарно-санитарное заключение, выдаваемые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паспорт-документ установленной уполномоченным органом формы, в котором указываются: владелец, вид, пол, масть, возраст животных с целью учета животных;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(ветеринарно-санитарные) правила -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ветеринарно-санитарная экспертиза - определение соответствия продукции и сырья животного происхождения, кормов и кормовых добавок ветеринарным нормативам посредством комплекса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 – комплекс мер по уничтожению возбудителей заразных и незаразных заболеваний;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дезинсекция - комплекс мероприятий по уничтожению насекомых и других членистоногих;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дератизация-комплекс мероприятий по ликвидации грызунов;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Покупка, Продажа и перевозка животных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животных в неустановленных местах и без ветеринарных документов запрещается.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Правилами выдачи ветеринарных документов и требований к их бланкам утвержденным приказом исполняющего обязанности министра сельского хозяйства Республики Казахстан от 29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перевозок перемещаемых (перевозимых) объектов на территории Республики Казахстан"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11845</w:t>
      </w:r>
      <w:r>
        <w:rPr>
          <w:rFonts w:ascii="Times New Roman"/>
          <w:b w:val="false"/>
          <w:i w:val="false"/>
          <w:color w:val="000000"/>
          <w:sz w:val="28"/>
        </w:rPr>
        <w:t xml:space="preserve">) перемещаемые (перевозимые) животные, подлежащие транспортировке (перемещению), подлежат транспортировке (перемещению) ветеринарными документами, выданными в соответствии с Правилами выдачи ветеринарных документов и требований к их бланкам утвержденным приказом министра сельского хозяйства Республики Казахстан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Ввоз, вывоз на территорию области животных из иностранных государств осуществляется при наличии разрешения уполномоченного органа в области ветеринарии в порядке, установленном законодательством Республики Казахстан.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24"/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ff0000"/>
          <w:sz w:val="28"/>
        </w:rPr>
        <w:t xml:space="preserve">
      6. Исключен решением Жамбылского областного маслихата от 21.04.2023 </w:t>
      </w:r>
      <w:r>
        <w:rPr>
          <w:rFonts w:ascii="Times New Roman"/>
          <w:b w:val="false"/>
          <w:i w:val="false"/>
          <w:color w:val="ff0000"/>
          <w:sz w:val="28"/>
        </w:rPr>
        <w:t>№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Исключен решением Жамбылского областного маслихата от 21.04.2023 </w:t>
      </w:r>
      <w:r>
        <w:rPr>
          <w:rFonts w:ascii="Times New Roman"/>
          <w:b w:val="false"/>
          <w:i w:val="false"/>
          <w:color w:val="000000"/>
          <w:sz w:val="28"/>
        </w:rPr>
        <w:t>№ 2-8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Животные, находящиеся в санитарных, водоохранных зонах, на улицах, площадях, скверах, сельскохозяйственных землях, других местах общего пользования без осмотра, считаются безнадзорными животными и должны содержаться в специально оборудованном для временного содержания месте, установленном акимом соответствующей административной единицы, до выяснения владельца.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местонахождение собственника животных неизвестно, лицо, задержавшее животных, не позднее трех дней с момента задержания таких животных уведомляет об обнаруженных животных в органы внутренних дел и акиму соответствующей административной единицы, которые принимают меры к розыску собственника.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период розыска собственника животных, животные должны быть оставлены в личном подворье и пользовании лица, задержавшего их, или временно сданы в специально оборудованное место.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в течение шести месяцев с момента заявления о задержании крупного рогатого скота (крупного рогатого скота, лошадей, верблюдов) и в отношении других домашних животных - в течение двух месяцев их собственник не обнаружен и не заявит о своем праве на них, право собственности на этих животных переходит к лицу, которое содержало и использовало животных. В случае отказа этого лица от приобретения в собственность содержавшихся у него животных, они поступают в коммунальную собственность.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прибытии прежнего собственника животных после перехода их в собственность другому лицу порядок возврата владельцу задержанных безнадзорных животных и ответственность владельцев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содержание сельскохозяйственных и диких животных в квартирах жилого фонда (многоквартирные жилые дома) соответствующей административной единицы.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животных и птиц в зоологических уголках дошкольных учреждений, школ и других организаций и учреждений допускается по согласованию с местным исполнительным органом, осуществляющим деятельность в области государственного ветеринарно-санитарного контроля и надзора.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Физические и юридические лица, занимающиеся воспроизводством, разведением, содержанием сельскохозяйственных, домашних и диких животных, включая племенных животных обязаны: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своевременную идентификацию животных в соответствии с Правилами идентификации сельскохозяйственных животных утвержденным приказом министра сельского хозяйства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7-1/68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идентификации сельскохозяйственных животных" (зарегистрирован в реестре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11127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своевременную вакцинацию и диагностику сельскохозяйственных, домашних и племенных животных для обеспечения ветеринарно-санитарной безопасности;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заботиться о здоровье, благополучии и целевом использовании животных в соответствии с их видом, возрастом и физиологией;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безопасность не причинения вреда окружающим людям, животным, а также имуществу со стороны животных;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меры по предупреждению появления нежелательных пород у животных путем временной изоляции и биостерилизации;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безопасность дорожного движения при непосредственном контроле за поведением животных и при их проезде;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соблюдения требований санитарно-гигиенических и ветеринарных (ветеринарно-санитарных) норм и правил.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животных обязаны: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осуществление ветеринарных и административно-хозяйственных мероприятий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выращивание и использование животных, включая животных, в зоопарках, цирках, на пасеках, в аквариумах в соответствии с ветеринарными (ветеринарно-санитарными) правилами и ветеринарными нормативами;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территории, животноводческих помещений, а также сооружений для хранения и переработки кормов, продукции и сырья животного происхождения в соответствии с ветеринарными (ветеринарно-санитарными) правилами и ветеринарными нормативами, не допуская загрязнения окружающей среды;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ветеринарных (ветеринарно-санитарных) требований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транспортировкой (перемещением) перемещаемых (перевозимых) объектов;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 ветеринарным организациям, учрежденным местными исполнительными органами, органам государственного ветеринарно-санитарного контроля и надзора: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сообщить о вновь приобретенном животном (животном), полученном приплоде, его (их) убое и реализации;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сообщить о смерти, одновременном заболевании или необычном поведении нескольких животных и в случае подозрения на заболевание принять меры к изолированному содержанию животных до прибытия специалистов в области ветеринарии;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предоставлять перемещаемых (перевозимых) объектов государственным ветеринарно-санитарным инспекторам, государственным ветеринарным врачам для ветеринарного осмотра;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исполнять актов государственных ветеринарно-санитарных инспекторов, государственных ветеринарных врачей;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животных для реализации без проведения предубойного ветеринарного осмотра и послеубойной ветеринарно-санитарной экспертизы туш и органов;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карантинирование животных.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Профилактические мероприятия по борьбе с грызунами состоят в создании условий, препятствующих доступу грызунов к кормам, местам обитания и размножения.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Биологические отходы, образующиеся в процессе деятельности по содержанию животных, подлежат уничтожению в соответствии с Правилами утилизации, уничтожения биологических отходов утвержденным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№16-07/307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утилизации, уничтожения биологических отходов".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Содержание, разведение и выпас сельскохозяйственных животных в границах санитарных и водоохранных зон устанавливаются в соответствии с условиями действующего законодательства Республики Казахстан.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Заключительные положения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нарушение настоящих Правил виновные лица несут ответственность в соответствии с законодательством Республики Казахстан.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52-7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решении маслихата Жамбылской области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Жамбылского областного маслихата от 3 апреля 2017 года №10-9 "Об утверждении Правил содержания животных на территории населенных пунктов Байзакского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№3428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мая 2017 года в Эталонном контрольном банке нормативных правовых актов Республики Казахстан);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Жамбылского областного маслихата от 3 апреля 2017 года №10-10 "Об утверждении Правил содержания животных на территории населенных пунктов Жамбылского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№3427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мая 2017 года в Эталонном контрольном банке нормативных правовых актов Республики Казахстан);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Жамбылского областного маслихата от 3 апреля 2017 года №10-11 "Об утверждении Правил содержания животных на территории населенных пунктов Кордайского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№3429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мая 2017 года в Эталонном контрольном банке нормативных правовых актов Республики Казахстан);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Жамбылского областного маслихата от 3 апреля 2017 года №10-12 "Об утверждении Правил содержания животных на территории населенных пунктов Сарысуского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№3426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мая 2017 года в Эталонном контрольном банке нормативных правовых актов Республики Казахстан);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Жамбылского областного маслихата от 27 июня 2017 года №12-17 "Об утверждении Правил содержания животных на территории города Тараз"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№3492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августа 2017 года в Эталонном контрольном банке нормативных правовых актов Республики Казахстан);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Жамбылского областного маслихата от 27 июня 2017 года №12-18 "Об утверждении Правил содержания животных на территории населенных пунктов Жуалынского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№3493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августа 2017 года в Эталонном контрольном банке нормативных правовых актов Республики Казахстан);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Решение Жамбылского областного маслихата от 6 октября 2017 года №15-6 "Об утверждении Правил содержания животных на территории населенных пунктов Шуского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ноября 2017 года в Эталонном контрольном банке нормативных правовых актов Республики Казахстан);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Решение Жамбылского областного маслихата от 6 ноября 2017 года №16-5 "Об утверждении Правил содержания животных на территории населенных пунктов Т.Рыскуловского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5декабря 2017 года в Эталонном контрольном банке нормативных правовых актов Республики Казахстан);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Решение Жамбылского областного маслихата от 25 января 2018 года №20-7 "Об утверждении Правил содержания животных на территории населенных пунктов Мойынкумского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№3703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февраля 2018 года в Эталонном контрольном банке нормативных правовых актов Республики Казахстан);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Решение Жамбылского областного маслихата от 6 апреля 2018 года №22-6 "Об утверждении Правил содержания животных на территории населенных пунктов Таласского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№3809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мая 2018 года в Эталонном контрольном банке нормативных правовых актов Республики Казахстан).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