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9958d" w14:textId="cf995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и выгула собак и кошек, отлова и уничтожения бродячих собак и кошек в Жамбылской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11 декабря 2020 года № 52-8. Зарегистрировано Департаментом юстиции Жамбылской области 20 декабря 2020 года № 4843. Утратило силу решением Жамбылского областного маслихата от 5 октября 2022 года № 21-22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Жамбылского областного маслихата от 05.10.2022 </w:t>
      </w:r>
      <w:r>
        <w:rPr>
          <w:rFonts w:ascii="Times New Roman"/>
          <w:b w:val="false"/>
          <w:i w:val="false"/>
          <w:color w:val="ff0000"/>
          <w:sz w:val="28"/>
        </w:rPr>
        <w:t>№ 21-22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правонарушениях", Закона Республики Казахстан от 10 июля 2002 года "О ветеринарии" и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Жамбылский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содержания и выгула собак и кошек, отлова и уничтожения бродячих собак и кошек в Жамбылской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следующие решения Жамбылского областного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областного маслихата по вопросу развития агропромышленности, экологии и природопользования.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Жамбылского областного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Кадырбекова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Жамбылского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Берік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 № 52-8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Правил содержания и выгула собак и кошек, отлова и уничтожения бродячих собак и кошек в Жамбылской области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содержания и выгула собак и кошек, отлова и уничтожения бродячих собак и кошек в Жамбылской области (далее -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определяют порядок содержания и выгула собак и кошек, отлова и уничтожения бродячих собак и кошек в Жамбылской области.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Данные Правила распространяются на всех владельцев собак и кошек, юридических и физических лиц независимо от форм собственности.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настоящих Правилах используются следующие основные понятия: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владелец собак и кошек - физическое или юридическое лицо, которое имеет в собственности или ином владении собак и кошек;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собака-поводырь – это обученная в ходе специальной подготовки собака, способная обеспечить корректное и безопасное передвижение человека имеющего инвалидность по зрению по определенным маршрутам;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содержание собак и кошек - действия, совершаемые владельцами собак и кошек для полноценного поддержания жизнедеятельности собак и кошек, их физического здоровья, с учетом соблюдения ветеринарно-санитарных норм;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бродячие собаки и кошки - незарегистрированные собаки и кошки, у которых невозможно установить владельца, отставшие либо убежавшие от владельца, которые находятся без надзора со стороны владельца или ответственного лица;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общественные места - места, где находится значительное скопление людей или такое скопление людей возможно, в том числе скверы, парки и иные места отдыха граждан, пляжи, стадионы;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выгул собак и кошек - пребывание собак и кошек вне помещения, а также на специально отведенных территориях;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ветеринарная организация – имеющий ветеринарные пункты государственное ветеринарное предприятие, созданное местным исполнительным органом области, осуществляющий деятельность в области ветеринарии;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8) биостерилизация - лишение животных хирургическим путем способности к воспроизведению потомства.</w:t>
      </w:r>
    </w:p>
    <w:bookmarkEnd w:id="18"/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Содержание собак и кошек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собак и кошек осуществляется в соответствии с требованиями санитарно-гигенических и ветеринарных (ветеринарно-санитарных) норм и правил, а также их биологическими потребностями и при гуманном обращении. При содержании собак и кошек, для предотвращения появления нежелательного потомства рекомендуется пути временной изоляции и биостерилизации. Стерилизация собак и кошек производится в ветеринарных клиниках за счет владельца животных.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6.При соблюдении санитарно-гигиенических, зоогигиенических требований и условий настоящих Правил, разрешается содержание животных в жилых помещениях состоящих из нескольких семей, многоквартирных домах, только на принадлежащей себе жилой площади (с письменного согласия жильцов квартиры).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целях оказания содействия уполномоченным органам за соблюдением настоящих Правил простым товариществам многоквартирного жилого дома (простое товарищество), объектам кондоминиумов рекомендуется: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содержание подвалов, чердаков и других подсобных помещений в соответствии с правилами и нормами технической эксплуатации жилого фонда, исключающими проникновение туда безнадзорных животных;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сообщать организациям, занимающимся отловом животных, о наличии на своей территории безнадзорных собак и кошек;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содействие работникам специализированной организации в проведении противоэпизоотических мероприятий;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сообщать соответствующим органам о фактах нарушения требований Правил.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 территориях индивидуальных жилых домов, частных построек, собак следует содержать на изолированной территории и (или) на привязи, в условиях исключающих побег собак, нападение на людей и животных. Если территория охраняется собакой, о наличии собаки на территории сообщается предупредительной табличкой при входе на территорию с изображением собаки и надписью "Осторожно, злая собака!".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содержании собак и кошек владельцы должны соблюдать следующие требования: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зарегистрировать собак и кошек в государственной ветеринарной организации созданный местным исполнительным органом области;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допускать самовольного выхода собак и кошек из мест их содержания;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поведение собак и кошек не допускающее причинение беспокойства и возникновение опасности для окружающих;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допускать шум со стороны собак и кошек в жилых домостроениях;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допускать загрязнения мест общего пользования многоквартирных жилых домов (подъездов, лестниц, лестничных площадок, подвалов, чердаков, крыш домов), детских площадок, дорог, тротуаров, клумб, мест отдыха экскрементами и другими продуктами жизнедеятельности собак и кошек, а в случае загрязнения немедленно очистить место загрязнения;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содержать собак и кошек в соответствии с зоотехническими, зоогигиеническими и ветеринарно-санитарными требованиями, обеспечить соблюдение требований общественной безопасности;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содержать собак и кошек в соответствии с их биологическими потребностями, гуманно обращаться с ними, не оставлять без присмотра, предоставлять им необходимое количество пищи, питьевой воды, не допускать жестокого обращения; 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требованию специалистов государственной ветеринарной организации созданный местным исполнительным органом области беспрепятственно предоставлять собак и кошек для осмотра, диагностических исследований и лечебно-профилактических обработок;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ежегодно, начиная с двух месячного возраста, доставлять собак и кошек в государственную ветеринарную организацию созданный местным исполнительным органом области, для клинического осмотра и профилактических прививок против бешенства и других инфекционных, паразитарных заболеваний;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регулярно, не реже одного раза в квартал, проводить профилактическую обработку собак и кошек от кожных паразитов и гельминтов;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во всех случаях заболевания либо при подозрении на заболевание собак и кошек немедленно обращаться в государственную ветеринарную организацию созданный местным исполнительным органом области, неукоснительно соблюдать рекомендации специалистов по результатам обследования;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немедленно сообщать в государственную ветеринарную организацию созданный местным исполнительным органом области, о случаях гибели собак, кошек по неизвестным причинам или наличии признаков заболевания бешенством и изолировать их до прибытия специалистов ветеринарных служб;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немедленно сообщать в государственную ветеринарную организацию созданный местным исполнительным органом области, соответствующие учреждения здравохранения о случаях укуса, ослюнения, оцарапывания собаками и кошками людей;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немедленно представлять лицу получившему травму от собаки или кошки полные сведения о себе (фамилия, имя, отчество, адрес постоянного места проживания);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 невозможности дальнейшего содержания собак и кошек передать их другому владельцу, зоозащитной организации или сообщить в государственную ветеринарную организацию созданный местным исполнительным органом области;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целях организации вывоза трупов собак и кошек немедленно сообщать в государственную ветеринарную организацию созданный местным исполнительным органом области и обеспечить снятие их с учета.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Не допускается следущее: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содержать собак и кошек в местах общего пользования многоквартирных жилых домов (в подъездах, на лестницах, на лестничных площадках, в лифтах, в подвалах, на чердаках, на крышах домов), а также на придомовой территории таких домов;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приютов и питомников в квартирах жилого фонда и в индивидуальных жилых домах для любых видов собак и кошек;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содержание незарегистрированных (не состоящих на учете) и невакцинированных собак и кошек;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разведение собак и кошек с целью использования их шкур и мяса для потребления, переработки и реализации;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и проведение собачьих боев и других мероприятий на территории области, допускающих жестокость по отношению к животным (исключением является проверка рабочих качеств собак по специальным правилам, которые исключают увечье животного и позволяют провести правильный племенной отбор для разведения собак-охранников).</w:t>
      </w:r>
    </w:p>
    <w:bookmarkEnd w:id="50"/>
    <w:bookmarkStart w:name="z6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Выгул собак и кошек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выгуле собак владельцы обязаны соблюдать следующие требования: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выводить собак из мест содержания и выгуливать их разрешается в наморднике и на коротком (до 1,5 м) поводке не создавая беспокойства и помех окружающим. 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Щенков собак в возрасте до трех месяцев и собак декоративных пород, анатомические особенности которых не позволяют надеть намордник, можно выгуливаться без намордников, при условии обеспечения безопасности окружающих людей и животных;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выгул собак без поводка и намордника допускается лишь на огороженных территориях, дрессировочных площадках и предусмотренных местными исполнительными органами местах свободного выгула;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владельцы собак должны постоянно иметь на шее собаки ошейник с закрепленным на нем номерным жетоном с указанием клички собаки, ее породы, адресом и телефонами владельца. На номерном жетоне по желанию владельца может быть указана и иная информация, касающаяся собаки;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переходе через улицы и в близи магистралей владельцы собак должны брать их на короткий поводок во избежание дорожно-транспортных происшествий и гибели собак;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нанесения выгуливаемыми собаками или кошками укусов человеку или оцарапывания должны принять меры по вызову соответствующей врачебной помощи;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выгуле собак и кошек около жилых домов должны обеспечить тишину в период с 22.00. до 09.00 часов;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случае загрязнения общественных мест собаками и (или) кошками, должны незамедлительно убрать экскременты и иные продукты их жизнедеятельности.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Собак можно оставлять на привязи в намордниках и на коротких поводках, исключающих произвольное развязывание, около зданий на время, в течение которого владельцы животных находятся в зданиях, если при этом нет угрозы для других лиц, нарушения общественного порядка, движению и здоровью собаки. При этом собаки не должны препятствовать проходу людей и проезду автотранспорта.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Следующее не допускается: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выгуливать собак и кошек не прошедших вакцинацию от бешенства и исследования на паразитарные заболевания (эхинококкоз и токсоплазмоз); 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выгуливать собак и кошек на детских дворовых площадках, спортивных площадках, территориях детских дошкольных и учебных заведений, лечебных учреждений, парках и в других местах массового отдыха граждан, в местах, где установлены запрещающие знаки, за исключением мест, разрешенных или специально отведенных для этих целей;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посещать с собаками и кошками (кроме собак-поводырей сопровождающих людей имеющих инвалидность по зрению) магазины, организации общественного питания, медицинские, культурные, спортивные и общеобразовательные учреждения (кроме посещения специально организованных мероприятий, либо посещения специализированных, учреждений (организаций) для посещения с собаками, кошками);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выгуливать собак, кроме щенков собак в возрасте до трех месяцев и декоративных пород собак, лицам младше 12 лет без сопровождения совершеннолетних лиц;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выгуливать собак лицам, находящимся в состоянии алкогольного, наркотического опьянения;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находиться с собаками и кошками в местах скопления народа и на общественных мероприятиях, за исключением служебных собак, выполняющих работу по спасению людей, а также по борьбе с преступностью и охране общественного порядка и собак-поводырей для людей имеющих инвалидность по зрению.</w:t>
      </w:r>
    </w:p>
    <w:bookmarkEnd w:id="68"/>
    <w:bookmarkStart w:name="z81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Отлов бродячих собак и кошек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Отлов осуществляется в целях: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предупреждения угрозы жизни и здоровью людей;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предупреждения и ликвидации болезней животных и их последствий;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защиты населения от болезней, общих для человека и животных;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регулирования численности бродячих собак и кошек.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Отлов организуется и проводится с соблюдением прав и законных интересов лиц, проживающих на соответствующей территории, с соблюдением принципов гуманности.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Отлов бродячих собак и кошек осуществляется работниками государственной ветеринарной организации созданный местным исполнительным органом области в соответствии с графиком отлова, а также по заявкам местных исполнительных органов соответствующей административно-территориальной единицы, письменным или устным обращениям физических и юридических лиц в случаях массового скопления бродячих собак и кошек.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Государственная ветеринарная организация созданный местным исполнительным органом области обеспечивает работников по отлову индивидуальными средствами защиты, проводит инструктаж, выдает им удостоверения на право отлова бродячих собак и кошек, которые предъявляются по требованию граждан.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Государственная ветеринарная организация созданный местным исполнительным органом области укомплектовывается оборудованием и средствами для осуществления деятельности по отлову и уничтожению (петельные орудия лова и/или пневматические винтовки с фармакологическим препаратом).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Отлову подлежат бродячие собаки и кошки, находящиеся в общественных местах без сопровождающих лиц, кроме оставленных владельцами на привязи у предприятий и учреждений, а также беспризорные, оставшиеся без присмотра человека или образовавшие полусвободные группировки, способные размножаться вне контроля человека.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 работе по отлову бродячих собак и кошек допускаются лица, прошедшие медицинское обследование, получившие профилактические прививки против бешенства, не состоящие на учете в психоневрологическом и наркологическом диспансерах.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Во время проведения отлова работникам государственной ветеринарной организации созданный местным исполнительным органом области не допускается: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присвоение отловленных собак и кошек и передача их другим лицам;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применение пневматического оружия с фармакологическим средством для обездвиживания животного с расстояния не более 10 метров;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отлов в присутствии несовершеннолетних детей, за исключением случаев, когда поведение бродячих собак и кошек угрожает жизни и здоровью человека;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произведение выстрела в направлении людей;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отлов бродячих собак и кошек в ночное время суток;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Отловленные бродячие собаки и кошки доставляются в специализированное учреждение для временного содержания до выяснения их принадлежности.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случаях, если бродячие собаки и кошки представляют реальную угрозу жизни и здоровью людей и животных (агрессивное поведение и/или подозрение на заболевание бешенством) уничтожаются незамедлительно.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транспортировании животных удовлетворяются их нужды в пище и воде, а также обеспечивается их безопасность.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Транспортное средство, предназначенное для перевозки животных, оснащается специальным оборудованием, а также при погрузке и разгрузке животных используется устройства, исключающие травмы и/или гибель животных.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Транспортирование животных разных видов проводится раздельно, за исключением тех видов, которые естественно контактируют друг с другом или являются нейтральными друг к другу.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Погибшие и не подлежащие дальнейшему транспортированию животные, незамедлительно отделяются от живых животных.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специализированном учреждении временного содержания проводится клинический осмотр, регистрация, вносятся сведения в специальные журналы следующего содержания: вид животного, пол, окрас, особые приметы, наличие отличительных знаков.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Отловленные бродячие собаки и кошки размещаются в специально оборудованные клетки.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За отловленными собаками и кошками осуществляется необходимый уход и кормление.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Отлов бродячих собак и кошек организуется и проводится, с соблюдением прав и законных интересов лиц, проживающих на соответствующей территории, с соблюдением принципов гуманности, в соответствии с действующим законодательством Республики Казахстан.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Утилизация трупов собак и кошек осуществляется на специально отведенном участке земли для захоронения трупов животных (скотомогильники и/или биотермические ямы) или в передвижных и/или стационарных устройствах для сжигания трупов животных и биологического материала (инсинераторы).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Не допускается выбрасывание трупов (останков) собак и кошек на территории населенных пунктов и несанкционированное захоронение вне скотомогильников.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Заключительные положения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Финансирование мероприятий по отлову и уничтожению бродячих собак и кошек осуществляется за счет средств местного бюджета.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За нарушение настоящих Правил виновные лица несут ответственность в соответствии с законодательством Республики Казахстан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"11" декабря 2020 года № 52-8 </w:t>
            </w:r>
          </w:p>
        </w:tc>
      </w:tr>
    </w:tbl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утративших силу решении маслихата Жамбылской области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Жамбылского областного маслихата от 14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43-15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содержания и выгула собак и кошек, отлова и уничтожения бродячих собак и кошек на территории Таласского района Жамбылской области"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2915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"Знамя труда" от 30 января 2016 года);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Решение Жамбылского областного маслихата от 26 сентября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38-12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Жамбылского областного маслихата от 14 декабря 2015 года № 43-15" Об утверждении Правил содержания и выгула собак и кошек, отлова и уничтожения бродячих собак и кошек на территории Таласского района Жамбылской области"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4342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03 октября 2019 года в Эталонном контрольном банке нормативных правовых актов Республики Казахстан);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Решение Жамбылского областного маслихата от 14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43-16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содержания и выгула собак и кошек, отлова и уничтожения бродячих собак и кошек в Кордайском районе"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2887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11 марта 2016 года в информационно-правовой системе "Әділет");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Решение Жамбылского областного маслихата от 24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46-11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содержания и выгула собак и кошек, отлова и уничтожения бродячих собак и кошек в Меркенском районе"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3006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13 апреля 2016 года в информационно-правовой системе "Әділет");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Решение Жамбылского областного маслихата от 7 октября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5-10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содержания и выгула собак и кошек, отлова и уничтожения бродячих собак и кошек в городе Тараз"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3216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28 ноября 2016 года в информационно-правовой системе "Әділет");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Решение Жамбылского областного маслихата от 7 октября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5-11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содержания и выгула собак и кошек, отлова и уничтожения бродячих собак и кошек в Т.Рыскуловском районе"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3215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 декабря 2019 года в Эталонном контрольном банке нормативных правовых актов Республики Казахстан);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Решение Жамбылского областного маслихата от 21 ноября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5-11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содержания и выгула собак и кошек, отлова и уничтожения бродячих собак и кошек на территории Жамбылского района"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3265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7 января 2017 года в Эталонном контрольном банке нормативных правовых актов Республики Казахстан);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Решение Жамбылского областного маслихата от 30 апреля 2019 года </w:t>
      </w:r>
      <w:r>
        <w:rPr>
          <w:rFonts w:ascii="Times New Roman"/>
          <w:b w:val="false"/>
          <w:i w:val="false"/>
          <w:color w:val="000000"/>
          <w:sz w:val="28"/>
        </w:rPr>
        <w:t>№ 34-5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Жамбылского областного маслихата от 21 ноября 2016 года № 6-5 "Об утверждении Правил содержания и выгула собак и кошек, отлова и уничтожения бродячих собак и кошек на территории Жамбылского района"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4219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22 мая 2019 года в Эталонном контрольном банке нормативных правовых актов Республики Казахстан);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Решение Жамбылского областного маслихата от 9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7-11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содержания и выгула собак и кошек, отлова и уничтожения бродячих собак и кошек в Шуском районе"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3284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30 января 2017 года в Эталонном контрольном банке нормативных правовых актов Республики Казахстан);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Решение Жамбылского областного маслихата от 3 апреля 2017 года </w:t>
      </w:r>
      <w:r>
        <w:rPr>
          <w:rFonts w:ascii="Times New Roman"/>
          <w:b w:val="false"/>
          <w:i w:val="false"/>
          <w:color w:val="000000"/>
          <w:sz w:val="28"/>
        </w:rPr>
        <w:t>№ 10-13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содержания и выгула собак и кошек, отлова и уничтожения бродячих собак и кошек в Сарысуском районе"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3430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22 мая 2019 года в Эталонном контрольном банке нормативных правовых актов Республики Казахстан);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Решение Жамбылского областного маслихата от 6 октября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15-7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содержания и выгула собак и кошек, отлова и уничтожения бродячих собак и кошек в Жуалынском районе"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3563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7 ноября 2017 года в Эталонном контрольном банке нормативных правовых актов Республики Казахстан);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Решение Жамбылского областного маслихата от 25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20-8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содержания и выгула собак и кошек, отлова и уничтожения бродячих собак и кошек в Мойынкумском районе"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3704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26 февраля 2018 года в Эталонном контрольном банке нормативных правовых актов Республики Казахстан);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Решение Жамбылского областного маслихата от 12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41-14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Жамбылского областного маслихата от 25 января 2018 года № 20-8 "Об утверждении Правил содержания и выгула собак и кошек, отлова и уничтожения бродячих собак и кошек в Мойынкумском районе"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4447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19 декабря 2019 года в Эталонном контрольном банке нормативных правовых актов Республики Казахстан);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Решение Жамбылского областного маслихата от 21 июня 2019 года </w:t>
      </w:r>
      <w:r>
        <w:rPr>
          <w:rFonts w:ascii="Times New Roman"/>
          <w:b w:val="false"/>
          <w:i w:val="false"/>
          <w:color w:val="000000"/>
          <w:sz w:val="28"/>
        </w:rPr>
        <w:t>№ 36-7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содержания и выгула собак и кошек, отлова и уничтожения бродячих собак и кошек в Байзакском районе"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4300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19 августа 2019 года в Эталонном контрольном банке нормативных правовых актов Республики Казахстан).</w:t>
      </w:r>
    </w:p>
    <w:bookmarkEnd w:id="1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