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4dbb" w14:textId="8c24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18 февраля 2020 года № 21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 декабря 2020 года № 271. Зарегистрировано Департаментом юстиции Жамбылской области 4 декабря 2020 года № 4821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18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2020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4509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20 февраля 2020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Б.Нигмашева.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271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2020 год (за счет средств из местного бюджета)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6141"/>
        <w:gridCol w:w="2446"/>
        <w:gridCol w:w="28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 (голов, тонн, миллион штук)</w:t>
            </w:r>
          </w:p>
          <w:bookmarkEnd w:id="9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Отечественый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299,88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 импортированного из Австралии, США, стран Северной и Южной Америки, стран Европы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молока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16 881,787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баранчиков, реализованных на откорм в откормочные площадки вместимостью не менее 5000 голов единовременно или на мясоперерабатывающие предприятия с убойной мощностью 300 голов в сутки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дополнительных средств: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одобренным заявкам: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3354,6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2501,7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Содружество Независимых Государств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45 258,465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3195,05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31 950,45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7996,8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79 967,84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стада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1985,906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119 154,36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14999,59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32 999,098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271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2020 год (за счет средств из республиканского бюджета)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6503"/>
        <w:gridCol w:w="2279"/>
        <w:gridCol w:w="2748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 (голов, тонн, миллион штук)</w:t>
            </w:r>
          </w:p>
          <w:bookmarkEnd w:id="12"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23 118,42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баранчиков, реализованных на откорм в откормочные площадки вместимостью не менее 5000 голов единовременно или на мясоперерабатывающие предприятия с убойной мощностью 300 голов в сутки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одобренным заявкам: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645,25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Содружество Независимых Государств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44 763,32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31 130,43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84 195,24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