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4dd4" w14:textId="6d14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12 декабря 2019 года №41-3 "Об областном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30 ноября 2020 года № 51-2. Зарегистрировано Департаментом юстиции Жамбылской области 4 декабря 2020 года № 4820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от 12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№41-3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4449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эталонном контрольном банке нормативных правовых актов Республики Казахстан в электронном виде 23 декабря 2019 года) следующие изменения: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"335 647 579" заменить цифрами "337 337 919";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"29 422 113" заменить цифрами "29 484 107";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"1 721 900" заменить цифрами "2 017 401";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"35 000" заменить цифрами "55 000";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"304 468 566" заменить цифрами "305 781 411";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"348 248 682" заменить цифрами "349 939 022";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"44 211 510" заменить цифрами "44 157 685";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"51 956 981" заменить цифрами "52 253 156";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"7 745 471" заменить цифрами "8 095 471";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"-57 428 814" заменить цифрами "-57 374 989";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"57 428 814" заменить цифрами "57 374 989";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областного маслихата по вопросам экономики, бюджета, налога и местного самоуправления.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Кадырбекова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41-3 от 12 декабря 2019 года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6052"/>
        <w:gridCol w:w="39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337 337 919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29 484 107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14 542 129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1 494 736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13 047 393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11 255 106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11 150 106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3 686 872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3 679 878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2 017 401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217 964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950 900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950 900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848 537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848 537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305 781 411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1 488 592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1 488 592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304 292 819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304 292 819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46"/>
        <w:gridCol w:w="1046"/>
        <w:gridCol w:w="6461"/>
        <w:gridCol w:w="29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Затраты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349 939 022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2 441 838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1 608 214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1 476 905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257 368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254 507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182 117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134 043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498 744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177 342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245 974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10 377 047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10 004 282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8 618 975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1 384 053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58 813 224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3 407 497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2 007 127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1 400 370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5 332 485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4 773 818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357 348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2 127 691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1 808 285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319 406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631 119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631 119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8 517 638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8 517 638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38 532 507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157 070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345 226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244 372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158 925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3 882 611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33 518 546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14 176 921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1 141 104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297 204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582 651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176 376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4 307 465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4 307 465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2 578 346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2 578 346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5 959 769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202 974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241 082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5 185 802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20 991 299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2 846 375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940 588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1 043 177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477 534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385 076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377 627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377 627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204 133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204 133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17 445 810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602 921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211 567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16 295 632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30 048 896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12 265 376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6 637 129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5 628 247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16 956 200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187 948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1 655 308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8 441 513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4 809 518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1 744 963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9 846 749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1 543 574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781 107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1 280 633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1 280 633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4 256 965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210 167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3 480 650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212 886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297 368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748 505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748 505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157 043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639 214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245 655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393 559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633 883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512 824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11 640 468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1 231 310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1 231 310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10 240 733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10 240 733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30 537 420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24 094 761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8 759 511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7 632 677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1 519 986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1 165 715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многолетних насаждений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1 195 918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1 195 918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2 258 051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440 262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1 694 820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354 231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205 838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402 615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347 924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5 341 146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4 980 523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258 824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4 640 170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154 615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11 927 019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7 034 520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2 856 363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703 422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3 359 318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4 892 499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4 177 742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438 449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6 065 564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2 101 199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127 475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1 349 750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428 633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2 222 918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2 222 918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502 654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294 292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208 362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371 741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371 741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167 306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137 055 991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137 055 991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127 676 279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8 926 854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44 157 685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52 253 156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29 689 195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3 995 070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3 995 070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12 348 667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12 348 667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3 033 719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3 033 719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8 546 822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8 546 822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717 637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717 637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15 378 049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3 378 049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3 378 049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6 269 800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4 939 735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4 939 735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1 330 065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1 330 065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на содействие развитию предпринимательства в областных центрах и моногородах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1938"/>
        <w:gridCol w:w="1938"/>
        <w:gridCol w:w="3273"/>
        <w:gridCol w:w="37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616 201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616 201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116 201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26"/>
        <w:gridCol w:w="1662"/>
        <w:gridCol w:w="1663"/>
        <w:gridCol w:w="3172"/>
        <w:gridCol w:w="45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-57 374 989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  <w:bookmarkEnd w:id="23"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62 593 961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62 593 961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"/>
        </w:tc>
        <w:tc>
          <w:tcPr>
            <w:tcW w:w="4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