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5c3f" w14:textId="fab5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 июля 2020 года № 149 "Об утверждении государственного образовательного заказа на подготовку кадров с высшим и послевузовским образованием на 2020-2021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октября 2020 года № 250. Зарегистрировано Департаментом юстиции Жамбылской области 30 октября 2020 года № 4785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кадров с высшим и послевузовским образованием на 2020-2021 учебный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4667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7 июля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 Жилкибаева.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149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на 2020-2021 учебный год (за счет местного бюджета)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2010"/>
        <w:gridCol w:w="1787"/>
        <w:gridCol w:w="4934"/>
        <w:gridCol w:w="753"/>
        <w:gridCol w:w="2331"/>
      </w:tblGrid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подготовки кадров с послевузовским образовании (Резидентура)</w:t>
            </w:r>
          </w:p>
          <w:bookmarkEnd w:id="9"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национальных высших учебных заведениях 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  <w:bookmarkEnd w:id="10"/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7R091 Здравоохранение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"Анестезиология и реаниматология в том числе детская анестезиология и реаниматология"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R018 Кардиология (ультразвуковая диагностика по профилю основной специальности, функциональная диагностика по профилю основной специальности, интервенционная кардиология, интервенционная аритмология) (детская)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R024 Онкология (химиотерапия, маммология) (взрослая)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"Неонатология"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 "Акушерство и гинекология в том числе детская гинекология"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"Неврология, в том числе детская неврология"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