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8a4d" w14:textId="2f58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приоритетных культур и норм субсидий, а также объемов бюджетных средств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2020 года № 244. Зарегистрировано Департаментом юстиции Жамбылской области 30 октября 2020 года № 4781. Утратило силу постановлением акимата Жамбылской области от 17 ноября 2021 года № 254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Жамбылской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субсидий приоритетных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Жамбылской области: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декабря 2015 года в газете "Знамя труда");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29 ноября 2018 года № 241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декабря 2018 года в Эталонном контрольном банке нормативных правовых актов Республики Казахстан).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Б.Нигмашева.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244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244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47"/>
        <w:gridCol w:w="1004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1 500 000 000,0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1 500 000 000,0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244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культур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2381"/>
        <w:gridCol w:w="8056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