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38fb" w14:textId="0b23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октября 2020 года № 226. Зарегистрировано Департаментом юстиции Жамбылской области 14 октября 2020 года № 4761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Нигмашева.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226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июня 2016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20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апреля 2019 в эталонном контрольном банке нормативных правовых актов Республики Казахстан в электронном виде).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июня 2016 года в информационно-правовой системе "Әділет").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3084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июня 2016 года в информационно-правовой системе "Әділет").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мая 2016 года в информационно-правовой системе "Әділет").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25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18 апреля 2016 года № 129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2019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Жамбылской области от 25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17 августа 2015 года №203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2019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Жамбылской области от 5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августа 2019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Жамбылской области от 14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июля 2017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Жамбылской области от 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14 июня 2017 года № 118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июля 2019 года в эталонном контрольном банке нормативных правовых актов Республики Казахстан в электронном виде).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октября 2015 года в газете "Знамя труда").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Жамбылской области от 12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17 августа 2015 года № 201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июля 2018 года в эталонном контрольном банке нормативных правовых актов Республики Казахстан в электронном виде).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Жамбылской области от 28 октября 2019 года № 237 "О внесении изменения в постановление акимата Жамбылской области от 17 августа 2015 года № 201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ноября 2019 года в эталонном контрольном банке нормативных правовых актов Республики Казахстан в электронном виде).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Жамбылской области от 27 августа 2015 года № 218 "Об утверждении регламента государственной услуги "Выдача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октября 2015 года в газете "Знамя труда").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Жамбылской области от 19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27 августа 2015 года №218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сентября 2019 года в эталонном контрольном банке нормативных правовых актов Республики Казахстан в электронном виде).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Жамбылской области от 31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выпуском зерновых расписок"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сентября 2017 года в эталонном контрольном банке нормативных правовых актов Республики Казахстан в электронном виде).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2015 года в газете "Знамя труда").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Жамбылской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17 августа 2015 года № 202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июня 2017 года в эталонном контрольном банке нормативных правовых актов Республики Казахстан в электронном виде).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Жамбылской области от 17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мая 2019 года в эталонном контрольном банке нормативных правовых актов Республики Казахстан в электронном виде).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"Аккредитация заготовительных организаций в сфере агропромышленного комплекса"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марта 2016 года в информационно-правовой системе "Әділет").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Жамбылской области от 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8 февраля 2016 года № 36 "Об утверждении регламента государственной услуги "Аккредитация заготовительных организаций в сфере агропромышленного комплекса"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октября 2019 года в эталонном контрольном банке нормативных правовых актов Республики Казахстан в электронном виде).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Жамбылской области от 19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июля 2019 года в эталонном контрольном банке нормативных правовых актов Республики Казахстан в электронном виде).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Жамбылской области от 14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19 июня 2018 года № 122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октября 2019 года в эталонном контрольном банке нормативных правовых актов Республики Казахстан в электронном виде).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июня 2016 года в информационно-правовой системе "Әділет").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Жамбылской области от 18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8 февраля 2016 года № 37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августа 2019 года в эталонном контрольном банке нормативных правовых актов Республики Казахстан в электронном виде).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Жамбылской области от 31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сентября 2017 года в эталонном контрольном банке нормативных правовых актов Республики Казахстан в электронном виде).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Жамбылской области от 17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31 августа 2017 года № 185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июля 2019 года в эталонном контрольном банке нормативных правовых актов Республики Казахстан в электронном виде).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акимата Жамбылской области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мая 2019 года в эталонном контрольном банке нормативных правовых актов Республики Казахстан в электронном виде).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 исключением органических)"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марта 2016 года в информационно-правовой системе "Әділет").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Постановление акимата Жамбылской области от 1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8 февраля 2016 года № 35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апреля 2019 года в эталонном контрольном банке нормативных правовых актов Республики Казахстан в электронном виде).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Постановление акимата Жамбылской области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марта 2016 года в информационно-правовой системе "Әділет").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акимата Жамбылской области от 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18 января 2016 года № 8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октября 2019 года в эталонном контрольном банке нормативных правовых актов Республики Казахстан в электронном виде).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Постановление акимата Жамбылской области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апреля 2019 года в эталонном контрольном банке нормативных правовых актов Республики Казахстан в электронном виде).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Постановление акимата Жамбылской области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марта 2018 года в эталонном контрольном банке нормативных правовых актов Республики Казахстан в электронном виде).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Постановление акимата Жамбылской области от 1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Жамбылской области от 25 января 2018 года № 13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апреля 2018 года в эталонном контрольном банке нормативных правовых актов Республики Казахстан в электронном виде).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Постановление акимата Жамбылской области от 14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18 апреля 2016 года № 124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2016 года в эталонном контрольном банке нормативных правовых актов Республики Казахстан в электронном виде).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