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5c58" w14:textId="6155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Жамбылской области от 24 декабря 2018 года № 266 "Об определении территории для старательства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октября 2020 года № 227. Зарегистрировано Департаментом юстиции Жамбылской области 13 октября 2020 года № 4759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 Кодекса Республики Казахстан от 27 декабря 2017 года "О недрах и недропользовании"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территории для старательства по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10 января 2019 года)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"Территории для старательства по Жамбылской области"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288"/>
        <w:gridCol w:w="650"/>
        <w:gridCol w:w="650"/>
        <w:gridCol w:w="1009"/>
        <w:gridCol w:w="1009"/>
        <w:gridCol w:w="1911"/>
        <w:gridCol w:w="1009"/>
        <w:gridCol w:w="1009"/>
        <w:gridCol w:w="1911"/>
        <w:gridCol w:w="1191"/>
        <w:gridCol w:w="832"/>
      </w:tblGrid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40,64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А. Мадиева.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Южно-Казахстанского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межрегионального департамента геологии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геологии Министерства экологии,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геологии и природных ресурсов Республики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"Южказнедра"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__________________А. Абдыгалимов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______________2020 года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Департамента экологии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Жамбылской области Комитета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 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экологии,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природных ресурсов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Латыпов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______________2020 года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