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a0c7" w14:textId="c4ba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февраля 2020 года № 21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августа 2020 года № 194. Зарегистрировано Департаментом юстиции Жамбылской области 27 августа 2020 года № 4708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20 февраля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 Нигмашева.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_________2020 года № 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141"/>
        <w:gridCol w:w="2446"/>
        <w:gridCol w:w="28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 импортированный из Австралии, стран Северной и Южной Америки, стран Европы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средств: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45 258,465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79 967,84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республиканского бюджета)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503"/>
        <w:gridCol w:w="2279"/>
        <w:gridCol w:w="274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12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