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9c5d" w14:textId="2a5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августа 2020 года № 190. Зарегистрировано Департаментом юстиции Жамбылской области 26 августа 2020 года № 4705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21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справок, копий архивных документов или архивных выписок"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июля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июля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Жылкыбаева.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