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5d8e" w14:textId="6095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августа 2020 года № 189. Зарегистрировано Департаментом юстиции Жамбылской области 24 августа 2020 года № 4702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образование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Е.Жилкибаева.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 2020 года № 189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31 декабря 2015 года №332 "О внесении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февраля 2016 года в информационно-правовой системе "Әділет", 17 февраля 2016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31 марта 2016 года № 111 "О внесении изменений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мая 2016 года в информационно-правовой системе "Әділет", 17 мая 2016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25 апреля 2016 года № 137 "О внесении изменений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мая 2016 года в информационно-правовой системе "Әділет", 4 июня 2016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15 мая 2017 года № 92 "О внесении изменений и дополнений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3442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июня 2016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18 сентября 2017 года № 198 "О внесении изменения и дополнения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октября 2017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12 марта 2018 года № 33 "О внесении изменений и дополнения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апреля 2018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Жамбылской области от 15 февраля 2019 года "О внесения изменений и дополнение в постановление акимата Жамбылской области от 25 июня 2015 года № 133 "Об утверждении регламентов государственных услуг, оказываемых в сфере семьи и детей" № 23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февраля 2019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Жамбылской области от 10 июня 2019 года № 132 "О внесении изменения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июня 2019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Жамбылской области от 22 ноября 2019 года № 268 "О внесении изменений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ноября 2019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Жамбылской области от 18 января 2016 года № 10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марта 2016 года в информационно-правовой системе "Әділет").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Жамбылской области от 21 мая 2015 года № 107 "Об утверждении регламентов государственных услуг в области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июля 2015 года в газете "Знамя труда").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Жамбылской области от 31 марта 2016 года № 112 "О внесении изменений в постановление акимата Жамбылской области от 21 мая 2015 года № 107 "Об утверждении регламентов государственных услуг в области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2016 года в информационно-правовой системе "Әділет" и в Эталонном контрольном банке нормативных правовых актов Республики Казахстан в электронном виде).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Жамбылской области от 25 января 2018 года № 16 "О внесении изменений и дополнений в постановление акимата Жамбылской области от 21 мая 2015 года № 107 "Об утверждении регламентов государственных услуг в области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марта 2018 года в Эталонном контрольном банке нормативных правовых актов Республики Казахстан в электронном виде).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Жамбылской области от 24 мая 2018 года № 96 "О внесении изменений в постановление акимата Жамбылской области от 21 мая 2015 года № 107 "Об утверждении регламентов государственных услуг в области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июня 2018 года в Эталонном контрольном банке нормативных правовых актов Республики Казахстан в электронном виде).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Жамбылской области от 25 июня 2015 года № 132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Жамбылской области от 19 декабря 2018 года № 263 "О внесении изменений в постановление акимата Жамбылской области от 25 июня 2015 года № 132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2018 года в Эталонном контрольном банке нормативных правовых актов Республики Казахстан в электронном вид).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Жамбылской области от 26 октября 2017 года № 227 "Об утверждении регламента государственной услуги "Предоставление академических отпусков обучающимся в организациях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ноября 2017 года в Эталонном контрольном банке нормативных правовых актов Республики Казахстан в электронном виде).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Жамбылской области от 14 ноября 2017 года № 244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декабря 2017 года в Эталонном контрольном банке нормативных правовых актов Республики Казахстан в электронном виде).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Жамбылской области от 15 июня 2018 года № 118 "О внесении изменений в постановление акимата Жамбылской области от 14 ноября 2017 года № 244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июля 2017 года в Эталонном контрольном банке нормативных правовых актов Республики Казахстан в электронном виде).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Жамбылской области 31 декабря 2015 года № 333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2016 года в газете "Знамя труда", 03 февраля 2016 года в информационно-правовой системе "Әділет", 04 февраля 2016 года в Эталонном контрольном банке нормативных правовых актов Республики Казахстан в электронном виде).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Жамбылской области от 14 ноября 2017 года № 243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декабря 2017 года в Эталонном контрольном банке нормативных правовых актов Республики Казахстан в электронном виде).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Жамбылской области от 10 июня 2019 года № 133 "О внесении изменений в постановление акимата Жамбылской области от 14 ноября 2017 года № 243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июня 2019 года в Эталонном контрольном банке нормативных правовых актов Республики Казахстан в электронном виде).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Жамбылской области от 25 июня 2015 года № 134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августа 2015 года в газете "Знамя труда", 18 февраля 2016 года в информационно-правовой системе "Әділет").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Жамбылской области от 31 марта 2016 года № 109 "О внесении изменений в постановление акимата Жамбылской области от 25 июня 2015 года № 134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мая 2016 года в информационно-правовой системе "Әділет", 13 мая 2016 года в Эталонном контрольном банке нормативных правовых актов Республики Казахстан в электронном виде).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Жамбылской области от 3 июня 2015 года № 124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июля 2015 года в газете "Знамя труда", 25 августа 2015 года в информационно-правовой системе "Әділет").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Жамбылской области от 31 марта 2016 года № 110 "О внесении изменений в постановление акимата Жамбылской области от 3 июня 2015 года № 124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2016 года в информационно-правовой системе "Әділет" и в Эталонном контрольном банке нормативных правовых актов Республики Казахстан в электронном виде).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акимата Жамбылской области от 24 мая 2018 года № 97 "О внесении изменений в постановление акимата Жамбылской области от 3 июня 2015 года № 124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июня 2018 года в Эталонном контрольном банке нормативных правовых актов Республики Казахстан в электронном виде).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