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fd05" w14:textId="6b6f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26 мая 2020 года № 114 "Об утверждении перечня субсидируемых пестицидов и норм субсидий, а также объемов бюджетных средств на субсидирование пестицидов"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августа 2020 года № 178. Зарегистрировано Департаментом юстиции Жамбылской области 14 августа 2020 года № 4697. Утратило силу постановлением акимата Жамбылской области от 30 марта 2021 года № 76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26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пестицидов и норм субсидий, а также объемов бюджетных средств на субсидирование пестицидов" (зарегистрированное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4615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28 мая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видов пестицидов и нормы субсидий на 1 литр (килограмм, грамм, штук) пестицидов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 Нигмашева.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_______2020 года № 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 (килограмм) пестицидов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6"/>
        <w:gridCol w:w="5384"/>
        <w:gridCol w:w="1761"/>
        <w:gridCol w:w="3539"/>
      </w:tblGrid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по группам пестицидов</w:t>
            </w:r>
          </w:p>
          <w:bookmarkEnd w:id="9"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 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/ литр + дикамба, 124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микроэмульсия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 водорастворимые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г/л + никосульфурон, 92 г/л, дикамба в виде диметиламинной соли, 550 г/кг в пересчета на кислоту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смачивающийся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кислоты в виде сложного 2-этилгексилового эфира 410 г/л+флорасулам 7,4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/ литр + флорасулам, 6,25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 500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ацетехлор 900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литр+имазамокс 22,4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водорастворимый концентрат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галоксифол-п-метил, 108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водорастворимый концентрат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600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360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Голд 54%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747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 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 + 2,4-Д, 357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ДИАНАТ, 48%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 25г/л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водорастворимый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ПЛЮС,2,4%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водорастворимый концентрат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300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 80 г/л+кловинтовет-мексил 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антидота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375 г/л+имазамокс 25 г/л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 700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БАРГУЗИН, 70% водно-диспергируемые гранулы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 625 г/кг+метсульфурон-метил 125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МАГНУМ СУПЕР,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килограмм+трибенурон-метил 261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смачивющийся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 водные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/ литр + пиклорам, 150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+клоквинтоцет - 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87128,5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АККУРАТ ЭКСТРА,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545 грамм / килограмм + метсульфурон - 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ГРАНСТАР МЕГА, водно-диспергируемые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смесь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смесь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2,4Д кислота в виде сложного 2-этилгексилового эфира 350 г/л + флорасулам, 7,4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60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г/л+антидот, 50г/л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клоквинтоцет-мексил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клоквинтоцет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клодинафоп-пропагил, 45 грамм / литр + клоквинтоцет-мексил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г/л+ клоквинтоцет-мексил 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Спайдер, концентрат эмульсии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 5 г/л+2,4-Д-2-этилгексил 430г/л+мефенпир-диэтил(антидот) 25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глюфосинатаммония 150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 15%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Реглон Форте 200, водный раствор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 400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% концентрат суспензия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84419,5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г/л эсфенвалерата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г/л тиаклоприд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Биская,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 дельтаметрин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г/л имидаклоприд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Конфидор 20%, водорастворимый концентрат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Имидор 20% водный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 г/л спиромезифена+11,4 г/л абамектина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 100 г/л+дельтаметрин 10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Протеус, масляная дисперсия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г/л+циперметрин,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 150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 240г/л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концентрат суспензии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150 г/л+лямбда-цигалотрин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 125 г/лимидаклоприд 100 г/л+клотианидин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100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240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 50 г/кг+луфенурон 400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ПроклэймФит 450, водорастворимые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имидаклорид 750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Пунто Экстра водорастворимые гранулы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300 г/л+лямбда-цигалотрин 15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микрокапсульный элемент микроэмульсия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141 г/л+лямбда-цигалотрин 106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247, суспензионный концентрат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 480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 120г/л+имидаклоприд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МовентоЭнерджи,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г/л+гамма-цигалотрин 6,4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пауэр,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водно-диспергируемые гранулы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концентрат суспензии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 концентрат суспензии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 водорастворимые гранулы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36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 36%,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18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 400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г/л+тебуконазол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г/л+ципроконазол 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г/л+ципроконазол 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300 г/л+тебуконазол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микро-эмульсии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200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 310 г/л + эпоксиконазол 187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49,7% концентрат суспензия 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 концентрат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240 г/л + эпоксиконазол 160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 200 г/л + ципроконазол 80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концентрат суспензия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224 г/л + протиоконазол 53 г/л + тебуконазол 148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 250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суспензионный концентрат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3036,0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 250 г/л + тебуконазол 167 г/л + триадименол 43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протиконазол 80 г/л+тебуконазол 160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 концентрат суспензии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 100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Нематорин, 10 г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 0,05 г/кг</w:t>
            </w:r>
          </w:p>
        </w:tc>
      </w:tr>
      <w:tr>
        <w:trPr>
          <w:trHeight w:val="30" w:hRule="atLeast"/>
        </w:trPr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0,005%, в.б.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