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dff2" w14:textId="95c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июля 2020 года № 149. Зарегистрировано Департаментом юстиции Жамбылской области 2 июля 2020 года № 4667.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Жилкибаева.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149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2020-2021 учебный год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счет местного бюджета)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007"/>
        <w:gridCol w:w="2301"/>
        <w:gridCol w:w="2007"/>
        <w:gridCol w:w="825"/>
        <w:gridCol w:w="825"/>
        <w:gridCol w:w="384"/>
        <w:gridCol w:w="1563"/>
        <w:gridCol w:w="156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кадров с высшим образованием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области образования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  <w:bookmarkEnd w:id="10"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  <w:bookmarkEnd w:id="11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  <w:bookmarkEnd w:id="12"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  <w:bookmarkEnd w:id="13"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2020-2021 учебный год (за счет местного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15"/>
        <w:gridCol w:w="2218"/>
        <w:gridCol w:w="4105"/>
        <w:gridCol w:w="935"/>
        <w:gridCol w:w="2725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кадров с послевузовским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(Резидентура)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и реаниматология, в том числе детская анестезиология и реаниматология"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"Акушерство и гинекология, в том числе детская гинекология"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"Неврология, в том числе детская неврология"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