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e1a" w14:textId="518a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июля 2020 года № 148. Зарегистрировано Департаментом юстиции Жамбылской области 1 июля 2020 года № 4665.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охpане и использовании объектов истоpико-культуpного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14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списка памятников истории и культуры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1743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2010 года в газете "Ак жол").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Е.Жылкыбаева.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Раймкулова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Жамбылской области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Жамбылской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03.06.2024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 1941-45 годов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Скульпторы Лоташ, Сирота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М.Каржасов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Сарыкемер, на территории парка рядом с домом культуры имени Аль-Фараби. Географические координаты 42 Т 704246 4763153.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захоронение Байзак батыра Мамбетулы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1789-1864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холма, на границе Диханского и Сарыкемерского сельских округов, на правом берегу реки Талас, в 4-5 километрах северо-восточнее села.Географические координаты 42 T 707569 4769235.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Актобе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(Кулан-Булан, Ак кумбез)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XVIII века –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северо-западнее села Абай Географические координаты 42 T 693573 4780466.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Акмола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20-25 километрах северо-западнее села Байзак Географические координаты 42 T 693487 4817134.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А.Сухамбаеву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перед Средней школой села Жакаш. Географические координаты 42 T 716409 4776022.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 память павшим в Великой Отечественной войне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И.В.Иванов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Туймекент. Географические координаты 42 Т 713775 4779411.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Великой Отечественной Войны и Ветеранам Труда, 2016 год.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памятника: Арман Асылбеков, Косбол Сарсенгали.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Дихан, по улице 9 мая, №25 б Географические координаты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710278 4776047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Карасай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бронзы-ранний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юго-востоку от села Акбулым, в ущелье Карасай. Географические координаты 42 Т 707990 4752089.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Камыстыбулак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бронзы-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4 километрах к юго-востоку от села Акбулым, в ущелье Камыстыбулак. Географические координаты 42 Т 706481 4752855.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Карауылтобе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7-8 километрах к северу от села Женис, на возвышенности. Географические координаты 42 Т 707425 4789212.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Жетытобе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севернее от села Аймантобе. Географические координаты 42 T 707253 4776038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северу от села Аймантобе, на левом берегу реки Талас. Географические координаты 42 T 706437 4777447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Аймантобе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северо-востоку от села Аймантобе. Географические координаты 42 Т 707114 4775073.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Жайлаутобе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северо-западу от села Акжар. Географические координаты 42 Т 711076 4786310.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Козытобе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700 метрах к востоку от села Дикан, на левом берегу реки Талас. Географические координаты 42 Т 711529 4775603.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Козытобе (7)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востоку от села Дихан. Географические координаты 42 Т 711556 4775659.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Бакатобе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северо-востоку от села Жанатурмыс. Географические координаты 42 Т 727121 4772458.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Кызылмола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 километрах к северо-западу от села Туймекент, на левом берегу реки Талас в 600 метрах. Географические координаты 42 Т 711003 4781196.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Кызылмола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северо-западу от села Туймекент, в 300 метрах к западу от городища Кызылмола. Географические координаты 42 T 710614 4781206.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1,5 километрах к северу от села Дихан, в 800 метрах к востоку от автодороги Дихан-Женис. Географические координаты 42 Т 709936 4778375.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 километрах к северо-западу от села Дихан, слева от автодороги Дихан-Женис. Географические координаты 42 Т 708170 4778977.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Конусабай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от села Жетыбай, 50 метрах левее автотрассы Тараз – Тегистик. Географические координаты 42 Т 699290 4792337.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Нарымбай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северу от села Жетыбай, в 50 метрах слева от автодороги Тараз – Тегистик. Географические координаты 42 Т 697305 4785664.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1,8 километрах к северо-западу от села Аймантобе, по среди пшеничного поля. Географические координаты 42 Т 704946 4775339.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северу от села Аймантобе. Географические координаты 42 Т 705645 4777024.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северу от села Аймантобе. Географические координаты 42 Т 705493 4777638.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Шокетобе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3,5 километрах к западу села Сарыкемер. Географические координаты 42 Т 701548 4767760.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километрах к югу от села Женис, у проселочной дороги к аулу Аймантобе. Географические координаты 42 Т 706306 4779442.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3,2 километрах к северу от села Женис, у грунтовой дороги, на правом берегу старицы реки Талас. Географические координаты 42 Т 707867 4784460.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северу от села Дихан, в 500 метрах справа от автодороги ведущей в село Женис. Географические координаты 42 Т 709926 4777893.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Торткультобе (2)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югу от села Дихан. Географические координаты 42 Т 710016 4774285.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Тлептобе (4)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1,2 километрах к северу от села Аймантобе. Географические координаты 42 Т 706315 4775360.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Торткультобе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к югу от села Дихан, в 500 метрах к востоку от автодороги Сарыкемер-Дихан, на левом берегу реки Талас. Географические координаты 42 Т 710016 4774285.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Аккия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северу от села Аккия, на территории современного кладбища. Географические координаты 42 Т 697867 4779057.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Жайтобе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северной окраине села Торткуль (Багара), на левом берегу реки Карасу. Географические координаты 42 Т 695604 4779972.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Конырбайтобе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 километрах к западу от села Торткуль (Багара). Географические координаты 42 Т 691384 4779428.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(Торткуль) Кырыккумбез (40 куполов)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селе Торткуль (Багара). Географические координаты 42 Т 695885 4778985.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западу от села Аккия. Географические координаты 42 T 697229 4776680.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400 метрах к западу от села Торткуль (Багара). Географические координаты 42 T 695233 4779324.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Шольтобе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к югу от села Жетыбай, в 400 метрах справа от автодороги Жетыбай –Мырзатай. Географические координаты 42 Т 699124 4774838.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Кызылкайнартобе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окраине села Жибек жолы, правый берег горного сая Кызылкайнар. Географические координаты 42 T 716367 4767652.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4,5 километрах к юго-западу от села Жетыбай. Географические координаты 42 Т 695684 4772631.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западу от села Аккия. Географические координаты 42 Т 695137 4776962.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западу от села Торткуль (Багара), вдоль проселочной дороги. Географические координаты 42 Т 694418 4778394.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Дюйсенбайтобе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3,5 километрах к северо-востоку от села Жибек Жолы, в 450 метрах слева от автодороги Жибек Жолы – Жанатурмыс. Географические координаты 42 Т 719079 4770090.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 Актобе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Мадимар. Левый берег реки Кусак, 2-3 километрах выше впадения ее в реку Талас. Географические координаты 42 T 700793 4781625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Коныртобе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4,5 километрах к юго-западу от села Жетыбай. Географические координаты 42 Т 695684 4772631.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1,5 километрах к северу от станции Акшолак, в 100 метрах справа от автодороги Акшолак – Туймекент. Географические координаты 42 Т 727642 4766668.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(Темирбек сарай)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 села Самбет. Географические координаты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716305 4779744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Коскурган (2)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северу от села Кокбастау, в 200 метрах слева от автодороги Кокбастау-Жакаш. Географические координаты 42 Т 715175 4772366.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3,5 километрах к западу от станции Акшолак, слева в 1 километре от автодороги Тараз-Алматы. Географические координаты 42 Т 724517 4766576.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южной окраине села Кокбастау. Географические координаты 42 Т 715386 4770600.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Торткули Жаргуль (3)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6,5-7 километрах к северу от села Тегистик. Географические координаты 42 Т 700789 4798167.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700 метрах на южной окраине села Кокбастау. Географические координаты 42 Т 714864 4769871.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1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западу от села Базарбай, на горе Сыртбельдик. Географические координаты 42 Т 708764 4769787.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2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северо-западу от села Базарбай, на западном склоне горы Сыртбельдик. Географические координаты 42 Т 709046 4769350.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3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северо-западу от села Базарбай, на левой стороне арыка Самбет, вдоль распаханных полей. Географические координаты 42 Т 709870 4770677.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Сыртбельдик 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северо-западу от села Базарбай, на левой стороне арыка Самбет, по среди распаханных полей. Географические координаты 42 Т 709766 4771046.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сторожевая Расымбеттобе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села Ботамойнак. Географические координаты 42 T 711894 4750835.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Беген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северо-западу от села Кенес. Географические координаты 42 Т 682289 4792461.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североо-западу от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686551 4792161.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Мурделитобе (I-VI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западнее села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Бобек (ранний железный 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4,5 километра к северо-западу от села Көктал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(ранний железный 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1 километр северо-западнее села Жібек жолы, слева от трассы в село Базарбай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 Мамбеттобе (ранний железный век).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археология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расположены на расстоянии в 2 километра к юго-востоку от села Абай, в 20 метрах от сельской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(IX-XII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расстоянии в 8,5 километра северо-западнее села Ақжар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Жамбыла Жабаева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скульпторы Н.Рустемов, Д.Альдеков, архитектор С.Дембай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Аса, на площади перед зданием районного акимата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T 674892 4766895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центра села Айша биби. Географические координаты 42 T 680315 4745030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в память о земляках-войнах, павшим в Великой Отечественной войне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Гродикова Географические координаты 42 T 703613 4744090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Тобе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югу от села Айша биби. Географические координаты 42 Т 667612 UTM 4739429.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Древние некрополи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 биби, рядом с мавзолеем Айша биби. Географияческие координаты 42 T 680706 4744653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Тепе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югу от села Айша биби, у автодороги Тараз-Кызылтан. Географические координаты 42 Т 674080 UTM 4743603.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западу от села Айша биби, на возвышенности. Географические координаты 42 Т 678070 UTM 4746465.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 Айша биби, у подножия увала. Географические координаты 42 Т 677721 UTM 4745659.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к югу от села Айша биби, в 700 метрах от автотрассы Тараз-Шымкент. Географические координаты 42 Т 668398 UTM 4740225.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юго-западу от села Айша биби, на возвышенности. Географические координаты 42 Т 675746 UTM 4745044.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550 метрах к северо-западу от реки Тасколь, к северу от автодороги Тараз-Каратау, у подножья гор Улькен Бурылтау. Географические координаты 42 T 659246 UTM 4748608.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километрах к юго-западу от села Айша биби, в урочище Ергибексай. Географические координаты 42 T 668002 UTM 4734010.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юго-востоку от села Айша биби. Географические координаты 42 T 680898 UTM 4739573.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к северу от села Каратау, в поле. Географические координаты 42 T 683791 UTM 4733846.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северу села Каратау, в поле. Географические координаты 42 T 683482 UTM 4732851.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к юго-западу от села Каратау, на возвышенности. Географические координаты 42 T 682872 UTM 4730897.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югу от села Шольдала, вдоль проселочной дороги. Географические координаты 42 T 684466 UTM 4737499.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югу от села Айша биби. Гео графические координаты 42 Т 667712 UTM 4735257.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юго-западу от села Айша биби, в 500 метрах слева от автодороги Тараз-Каратау, у подножья гор Кызылкыр. Географические координаты 42 T 662396 UTM 4741788.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западу от села Айша биби, в 150 метрах к юго-востоку от городища Аулиебастау. Географические координаты 42 T 664359 UTM 4742529.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километрах к западу от села Айша биби, к западу от реки Тасколь, у подножья гор Улькен Бурылтау. Географические координаты 42 T 657550 UTM 4747735.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километрах к западу от села Айша биби, в 1,5 километрах к юго-западу от реки Тасколь, у подножья гор Улькен Бурылтау. Географические координаты 42 T 658579 UTM 4749432.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Сасыкбастау (2)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югу от села Айша биби. Географические координаты 42 Т 670870 UTM 4741777.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Есентобе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юго-западу от села Бирлесу-Енбек, на правом берегу реки Большая Аса. Географические координаты 42 Т 662489 UTM 4766454.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зимовки Кыршынды, в 0,8 километрах от реки Малая Аса. Географические координаты 42 T 677528 UTM 4759876.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Жетытобе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северо-востоку от села Акбулум. Географические координаты 42 Т 706322 UTM 4757057.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востоку от станции Учбулак, у подножья Киргизского хребта. Географические координаты 42 T 718956 UTM 4760433.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востоку от станции Учбулак, в 5 километрах к югу от железной дороги. Географические координаты 42 T 719130 UTM 4760172.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Коныртобе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километрах к северо-востоку от села Шайкорык, на западной окраине села Коныртобе. Географические координаты 42 T 691995 UTM 4759061.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западу от села Шайкорык, в 100 метрах слева от автодороги Тараз-Каратау. Географические координаты 42 T 689819 UTM 4759050.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Машахайтобе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1,5 километрах к северу от села Пионер. Географические координаты 42 T 681241 UTM 4772899.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юго-востоку от села Енбек. Географические координаты 42 T 681269 UTM 4765101.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Коныртобе, группа Курганов (6)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востоку от села Тастобе. Географические координаты 42 T 684709 UTM 4768734.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к юго-востоку от села Енбек, в 800 метрах от железной дороги Тараз-Аса. Географические координаты 42 T 680210 UTM 4765325.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к северо-западу от села Костобе. Географические координаты 42 T 682392 UTM 4763694.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востоку от села Енбек. Географические координаты 42 T 681951 UTM 4763975.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поселка Аса. Географические координаты 42 T 673897 UTM 4770169.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села Аса, на равнине. Географические координаты 42 T 674595 UTM 4770785.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Аулиебастау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западу от села Айша биби. Географические координаты 42 Т 664574 UTM 4742430.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километрах к северу от села Аса, посреди поля. Географические координаты 42 T 676142 UTM 4770848.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северо-востоку от села Каракемер, в 5,5 километрах к северо-востоку от села Шайдана. Географические координаты 42 Т 672058 UTM 4772300.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Ботакара поселение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11 километрах к северо-западу от села Шайдана. Географические координаты 42 T 0673690 UTM 4785810.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Буркитбайтобе поселение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6,5 километрах к северо-востоку от села Шайдана, в урочище Колькайнар. Географические координаты 42 T 683182 UTM 4779358.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Караласпайтобе городище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13 километрах к северо-западу от села Шайдана. Географические координаты 42 T 676542 UTM 4788637.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Бектобе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Бектобе. Географические координаты 42 Т 0685837 UTM 4750574.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650 метрах к югу от села Бесагаш, в 700 метрах к северу от государственной границы Казахстан-Киргизия. Географические кординаты 42 T 698708 UTM 4741910.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Кишимурде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200 метрах к юго-западу от поселка Бесагаш. Географические координаты 42 Т 0698636 UTM 4741836.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0,6 километрах к северо-западу от села Бесжилдык. Географические координаты 42 Т 687679 4764217.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безымянное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Бесжылдик. Географические координаты 42 Т 688799 4762078.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9 километрах к югу от станции Акшолак, у подножья Кыргызского хребта. Географические координаты 42 T 724050 UTM 4755839.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югу от станции Акшолак, у подножья Кыргызского хребта. Географические координаты 42 T 725509 UTM 4757105.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к юго-западу от станции Акшолак, у подножья Кыргызского хребта. Географические координаты 42 T 723321 UTM 4760335.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2,5 километрах к северо-востоку от зимовки Кыршынды, у слияния рек Малой и Большой Асы, по среди поля. Географические координаты 43 T 680364 UTM 4757757.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западу от гипсовых рудников. Географические координаты 42 Т 667396 UTM 4757720.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сторожевая (остатки)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северу от села Жасоркен. Географические координаты 42 Т 708671 UTM 4744209.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(33)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8,8 километрах к юго-востоку от села Кызылдихан, вдоль государственной границы Казахстана и Киргизии. Географические координаты 42 T 712800 UTM 4739682.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к востоку от села Кызылдихан, в урочище Жасуркен, вдоль полей. Географические координаты 42 T 711176 UTM 4742012.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километрах к востоку от села Кызылдихан, на правом берегу реки Талас. Географические координаты 42 Т 707979 UTM 4744832.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(6)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северо-востоку от села Кызылдихан, у подножия Киргизского хребта. Географические координаты 42 Т 710671 UTM 4746889.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северо-востоку от села Шайдана, в урочище Колькайнар. Географические координаты 42 T 682901 UTM 4778727.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Городише Бектобе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юго-западу от села Каракемер. 42 T 668950 4769014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Қаракемир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юго-востоку от села Каракемер. Географические координаты 42 T 668430 UTM 4770372.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западу от села Каракемер, в болотистой заросшей камышом местности. Географические координаты 42 T 666178 UTM 4773340.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Жетитобе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километре к северо-востоку от села Каракемер, в 5,5 километре к северо-востоку от села Шайдана. Географические координаты 42 Т 672058 UTM 4772300.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 Костобе (2)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километре к северо-востоку от села Орнек. Географические координаты 42 T 659513 UTM 4773487.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юго-востоку от села Орнек Географические координаты 42 T 650681 4769887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Улькен Торткуль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востоку от села Орнек. Географические координаты 42 T 649315 4771510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Актобе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 километрах к юго-востоку от села Орнек, у водоканала Саз. Географические координаты 42 Т 654224 UTM 4770123.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Коктобе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северу от села Орнек. Географические координаты 42 T 655611 4774956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западу от села Турксиб. В 1 километре к востоку проходит автодорога Тараз – Бесагаш. Географические координаты 42 Т 694086 UTM 4744967.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западу от города Тараз, в горах Улькен Бурылтау. Географические координаты 42 T 681008 UTM 4753655.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западу от города Тараз, в урочище Кыршынды. Географические координаты 42 Т 680764 UTM 4755637.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Тастобе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северу от села Тастобе. Географические координаты 42 T 682392 UTM 4763694.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к западу от села Бектобе. Географические координаты 42 Т 682844 UTM 4750451.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к востоку от села Жамбыл. Географические координаты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680191 4761886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западу от села Шайкорык, в 1 километре от автодороги Шайкорык-Тастобе. Географические координаты 42 T 686218 UTM 4760442.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Тастобе (3)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километрах к югу от села Тастобе. Географические координаты 42 T 682177 UTM 4767867.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350 метрах к юго-востоку от села Жамбыл. Географические координаты 42 T 680173 4761598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3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северо-западу от села Костобе. Географические координаты 42Т 682392 UTM 4763694.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5 километрах к северу от села Шайдана, в 3,5 километрах от автодороги ведущей к водохранилищу Сенгирбай. Географические координаты 42 T 679169 UTM 4779708.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Б.Момышулы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И.И.Шорохов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 Талапты, во дворе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Б. Момышулы, по улице Б.Момышулы, 34. Географические координаты 42 Т 652037 4716891.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Тутельбаев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селе Бауыржан Момышулы. Географические координаты 42 T 645160 4719816.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Терис (Терс)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тысычилетие до нашей эпохи-средневековье.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к северу и северо-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западу от села Каратас, по левому берегу реки Терис в юго-восточной оконечности хребта Каратау, в 27 километрах к северо-востоку от села Б. Момышулы. Географические координаты 42 Т 624703 4738725.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Когасай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 раннего железного века и средневековья, могильник эпохи бронзы и раннего железного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к северо-востоку от села Каратас, в 400 метрах вглубь ущелья Когасай. Географические координаты 42 Т 624452 4738353.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Адрасиаб-Мурде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1,55 километрах к северо-западу от села Дикан в 200 метрах восточнее укрепленного поселения. Географические координаты 42 Т 641200 4718439.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(8)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села, возле тополиной рощи на правом берегу ручья. Географические координаты 42 Т 642315 4717366.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у дарбазы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Мусьте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километре к юго-востоку от села Карабастау, в 6,2 километре к юго-востоку от села Карабастау, в 200 метрах к северо-востоку от фермерского хозяйства Дарбаза, в 0,5 километрах к югу от водохранилища Дарбаза, на надпойменной террасой левого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реки Аксу. Географические координаты 42 Т 652833 4751347.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северу от села А.Жургенулы, в 11,7 километрах к северо-западу от села Карабастау. Географические координаты 42 Т 636864 4759472.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югу от села А.Жургенулы, в 11 километрах к западу от села Карабастау. Географические координаты 42 Т 636578 4755689.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2,6 километрах к югу от села А.Жургенулы, в 11,1 км к западу от села Карабастау. Географические координаты 42 Т 636444 4755320.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юго-востоку от села Дарбаза, в 4,6 километрах к востоку от села Карабастау. Географические координаты 42 Т 652002 4753860.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3,8 километрах к юго-востоку от села Дарбаза, в 4,9 километрах востоку от села Карабастау. Географические координаты 42 Т 652104 4753650.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(14)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югу от села Дарбаза, в 4,7 километрах к востоку от села Карабастау. Географические координаты 42 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651809 4754620.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Стоянка-мастерская Дарбаза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палеолит-мезолит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югу от села Дарбаза, в 4,7 километрах к востоку от села Карабастау. Географические координаты 42 Т 651809 4754620.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Могилники Саясу 1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5,9 километрах к западу от села Карабастау. Географические координаты 42Т 641548 4754509.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4,7 километрах к востоку от села Жылыбулак, в 10,3 километрах к востоку от села Карабастау. Географические координаты 42 Т 657295 4758084.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(13)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километре к западу от села Жылыбулак, в 5,5 километрах к востоку от села Карабастау. Географические координаты 42 Т 652834 4756321.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Саясу 4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юго-западу от села Карабастау. Географические координаты 42 Т 644600 4749445.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Саясу 5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западу от села Карабастау. Географические координаты 42Т 643271 4753686.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юго-востоку от окраины села Карабастау. Географические координаты 42 Т 648575 4754549.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востоку от села Карабастау, в 100 метрах к востоку от фермы. Географические координаты 42 Т 649064 4754556.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Бурнооктябрьское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востоку от села Терс. Географические координаты 42 Т 648597 4724933.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Уштобе (3)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югу от села Казбастау, в 1,85 километре к западу от села Алатау. Географические координаты 42 Т 657848 4718109.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Безымянное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2,5 километрах к югу от села Кайрат. Географические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T 645987 4715658.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северо-западу от села Карабастау, в 3,2 километрах к юго-востоку от южной береговой линии озера Биликоль. Географические координаты 42 Т 645786 4755936.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3,2 километрах к юго-востоку от села Кольбастау, в 4,4 километрах к западу от села Талапты. Географические координаты 42 Т 648644 4715842.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(43)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юго-западу от окраины села Карабастау. Географические координаты 42 Т 646892 4753938.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(10)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600 метрах к западу села Карабастау. Географические координаты 42 Т 647055 4754364.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Мурделитобе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северо-западу от села Карабастау, в 3,9 километрах к юго-востоку от южной береговой линии озера Биликоль. Географические координаты 42 Т 6455754 755302.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километре к северо-востоку от села Карабастау, в 100 метрах к северу от автотрассы Тараз – Каратау. Географические координаты 42 Т 648546 4755407.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(5)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4,9 километрах к западу от села Карабастау, в 2,7 километрах к югу от южной береговой линии озера Биликоль, в 300 метрах к востоку от отгона Биликоль, в 200 метрах от трассы Куйык – Каратау.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Т 642743 4755190.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(4)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северо-западу от села, в 1,7 километрах к югу от села Жанаталап. Географические координаты 42 Т 671033 4720787.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(11)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9,8 километрах к западу от села Карабастау. Географические координаты 42 Т 637909 4753099.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6,3 километре к западу от села Карабастау. Географические координаты 42 Т 641136 4753747.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Мурделитобе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юго-западу от села Карасаз, в 4,5 километрах к северу от села Шакпаката. Географические координаты 42 Т 634646 4719013.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Кремневск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югу от села Шакпаката. Географические координаты 42 Т 634676 4712849.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Шакпаката. Географические координаты 42 Т 636174 4715347.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юго-западу от села Т.Дуйсебайулы. Географические координаты 42 T 635782 4707484.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Укрепленое поселение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западу от села Дикан, в 7,5 километрах к северо-востоку от села Шакпаката. Географические координаты 42 Т 640906 4718295.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метрах к югу от села Ынтымак, на левом берегу канала Барсыкырык. Географические координаты 42 Т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634051 4715722.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3,3 километрах к западу от села Шакпаката. Географические координаты 42 T 625781 4719356.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Жетитобе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2,5 километрах к югу от села Тасбастау. В 3,7 километрах к северу от села Шакпак. Географические координаты 42 Т 628285 4723429.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сторожевая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километрах к западу от села Шакпак. Географические координаты 42 T 625271 4718761.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(11)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300 метрах к юго-востоку от села Колтоган, близ сельского христианского кладбища. Географические координаты 42 Т 609918 4732395.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(2)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2,7 километрах к северу от села Ертай. Географические координаты 42 Т 611144 4737524.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(12)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2,5 километрах к западу от села Ертай, в 6,9 километрах к северо-западу от села Коныртобе. Географические координаты 42 Т 614748 4731122.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1,4 километре к западу от села Колтоган, в 300 метрах к юго-западу от мусульманского кладбища, близ лесопосадочной полосы. Географические координаты 42 Т 607751 4733236.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километре к северо-западу от села Колтоган. Географические координаты 42 Т 608055 4733586.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Култоган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километрах к юго-западу от села Культоган, на восточном берегу озера Колтоган. Географические координаты 42 Т 607198 4731849.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1,5 километрах к северо-востоку от села Колтоган. Географические координаты 42 Т 610454 4734581.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могильник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метрах к востоку от села Журымбай. Географические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Т 638158 4723413.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400 метрах к востоку от села Журымбай, в 50 метрах к западу от христианского кладбища. Географические координаты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636434 4722622.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900 метрах к востоку от села Журымбай. Географические координаты 42 Т 638210 4722993.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300 метрах к югу от села Журымбай к западу от трассы Карасаз – Журымбай. Географические координаты 42 Т 638321 4721516.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Коныртобе (Аулиетобе)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километрах к юго-западу от села Коныртобе. Географические координаты 42 T 618783 4725280.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Могильники (2)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3,8 километрах к востоку от села Шынбулак. Географические координаты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 639456 4728911.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могильники (4)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3,5 километрах к востоку от села Шынбулак, в 2,7 километрах к северо-востоку от села Космурат.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1).42 Т 639549 4729342.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2).42 Т 639276 4729780.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километре к северу от села Шымбулак. Географические координаты 42 Т 638625 4729514.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Карикорган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 километрах к юго-западу от села Карикорган. Географические координаты 42 Т 622203 4722288.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центра села Кордай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476325 4766086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Отеген батыра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1699-1773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северо-восточнее села Отеген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499932 4757004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Обелиск-могила Фаизова, Грищенко, Айтекова, погибших в период гражданской вайны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 год,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окрайне села Кордай, в 200 метрах восточнее автотрассы Алматы-Бишкек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Союза-панфиловцу Н.И.Белашову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центра села Кордай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476291 4766065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М.Масанчи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Масанчи, в 150 метрах от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03.06.2024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северу от села Кордай, в 400 метрах к западу от автотрассы АлматыБишкек. Географические координаты 42Т 475520 UTM 4771669.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(7)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к юго-востоку от села Кордай.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485722 4761845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северу от села Кордай. Географические координаты 42Т 478615 UTM 4773937.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северо-востоку от села Касык, на правом берегу канала. Географические координаты 43Т 472289 UTM 4774330.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6,6 километрах к северу от села Кордай, на возвышенности. Географические координаты 42Т 474193 UTM 4775052.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(22)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400 метрах к северо-востоку от села Касык, на правом берегу канала. Географические координаты 43Т 471341 UTM 4774423.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северу от села Кокадыр, на левом берегу реки 1-й Какпатас. Географические координаты 43Т 477036 UTM 4802295.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1,1 километре к югу от села Кокадыр, на левом берегу речки Кокадыр. Географические координаты 43Т 478038 UTM 4793247.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Беткайнар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километрах к югу от села Алга, на левобережье реки Калгуты. Географические координаты 43 Т 479383 UTM 4786231.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5,1 километрах к северо-востоку от села Соганды. Географические координаты 43Т 473418 UTM 4815304.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1,2 километре к северу от села Соганды. Географические координаты 42Т 469701 UTM 4812586.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северу от села Беткайнар, на правом берегу Кордайского канала. Географические координаты 42Т 456472 UTM 4788995.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северу от села Беткайнар, на правом берегу Кордайского канала. Географические координаты 42Т 455606 UTM 4788974.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югу от села Беткайнар, на правом берегу Кордайского канала. Географические координаты 42Т 457018 UTM 4789579.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Соганды. Географические координаты 42Т 468843 UTM 4810280.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Соганды. Географические координаты 42Т 468424 UTM 4809978.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(29)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150 метрах к северо-западу от села Соганды. Географические координаты 43Т 469625 UTM 4811201.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к северо-востоку от села Соганды, на левом берегу реки Соганды в 200 метрах. Географические координаты 43Т 473816 UTM 4816743.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северо-востоку от села Соганды, на левом берегу реки Соганды. Географические координаты 43Т 473787 UTM 4816621.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Соганды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северу от села Соганды, на правом берегу речки Соганды. Географические координаты 42Т 470968 UTM 4811972.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7,2 километрах к северу от села Беткайнар, на левом берегу речки Алтыайгыр, с левой стороны автодороги Беткайнар-Соганды. Географические координаты 42Т 460190 UTM 4791515.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7,5 километрах к северу от села Беткайнар, на левом берегу речки Алтыайгыр, с левой стороны автодороги Беткайнар-Соганды. Географические координаты 42Т 460595 UTM 4791642.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километрах к северо-востоку от села Беткайнар, в 50 метрах справа от автодороги БеткайнарСоганды. Географические координаты 42Т 462402 UTM 4795551.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(28)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11,7 километрах к северу-востоку от села Беткайнар, справа от автодороги БеткайнарСоганды в 700 метрах. Географические координаты 42Т 462943 UTM 4795669.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11,8 километрах к северо-востоку от села Беткайнар, справа от автодороги БеткайнарСоганды 250 метрах. Географические координаты 42Т 462461 UTM 4795981.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9,7 километрах к северу от села Жанатурмыс, вдоль лога Жаманкоз. Географические координаты 43Т 466487 UTM 4794516.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8,7 километрах к юго-западу от села Соганды, в урочище Жундибай. Географические координаты 43Т 462552 UTM 4802461.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(26)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юго-западу от села Соганды, в урочище Жундибай. Географические координаты 43Т 461865 UTM 4802155.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9,7 километрах к юго-западу от села Соганды, в урочище Жундибай. Географические координаты 43Т 461380 UTM 4801833.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10,9 километрах к юго-западу от села Соганды, в урочище Жундибай. Географические координаты 43Т 460212 UTM 4801621.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10,9 километрах к юго-западу от села Соганды, на правом берегу реки Какпатас. Географические координаты 43Т 458778 UTM 4803627.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9,9 километрах к юго-западу от села Соганды, на правом берегу реки Какпатас. Географические координаты 43Т 459684 UTM 4803472.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12,9 километрах к северу от села Соганды, на берегу речки Мойынтас, в урочище Жайсан. Географические координаты 43Т 470144 UTM 4824192.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северо-востоку от села Кайнар, у подножия гор Шольадыр, на левом берегу реки Еспе, 200 метрах жерде орналасқан. Географические координаты 43Т 444280 UTM 4807266.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километрах к северо-востоку от села Кайнар, у подножия гор Шольадыр, на правом берегу ручья Еспе. Географические координаты 43Т 443355 UTM 4807226.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(13)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6,6 километрах к юго-западу от села Соганды, на правом берегу реки Какпатас, в 600 метрах слева от автодороги БеткайнарСоганды. Географические координаты 43Т 464506 UTM 4803557.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(19)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7,2 километрах к юго-западу от села Соганды. Географические координаты 43Т 464122 UTM 4803234.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(44)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9,1 километрах к юго-западу от села Соганды, в урочище Жундибай. Географические координаты 43Т 462147 UTM 4801990.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северо-западу от села Белашово, справа от автодороги Отар –Улькен Сулутор. Географические координаты 43Т 506897 UTM 4800021.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метрах к югу от села Кенен, слева от автодороги Отар – Улькен Сулутор. Географические координаты 43Т 506352 UTM 4802756.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11,3 километрах к северо-западу от села Кенен, в ущелье, на берегу пересыхающего ручья. Географические координаты 43Т 495791 UTM 4814492.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6,6 километрах к северо-западу от села Кенен, на правом берегу речки Иирсу. Географические координаты 43Т 498906 UTM 4810382.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метрах к востоку от села Кенен, на левом берегу пересыхающего ручья Ешкилисай, справа от автодороги Отар – Улькен Сулутор. Географические координаты 43Т 507715 UTM 4807674.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метрах к востоку от села Кенен, на левом берегу пересыхающего ручья Ешкилисай, справа от автодороги Отар – Улькен Сулутор. Географические координаты 43Т 507740 UTM 4807440.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метрах к югу от села Кенен, слева от автодороги Отар – Улькен Сулутор. Географические координаты 43Т 506185 UTM 4803551.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6,1 километрах к северо-западу от села Белашово, слева от автодороги Отар –Улькен Сулутор. Географические координаты 43Т 507377 UTM 4800077.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(23)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югу от села Кенен, слева от автодороги Отар –Улькен Сулутор. Географические координаты 43Т 506662 UTM 4801078.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Георгиевск (укрепленное поселение)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Кордай (бывшая Георгиевка). Географические координаты 43Т 476906 UTM 4767865.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(22)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метрах к югу от села Кенен. Географические координаты 43Т 505714 UTM 4806432.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Камысшы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северо-западной окраине села Аухатты, на правом берегу реки Шу. Географические координаты 43Т 511045 UTM 4750260.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Ыстобе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2,8 километрах к северо-западу от села Аухатты, на верхней надпойменной террасе правого берега реки Шу. Географические координаты 43Т 509485 UTM 4751985.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4,3 километрах к северо-западу от села Аухатты.. Географические координаты 43Т 508345 UTM 4752922.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5,1 километрах к северу от села Аухатты, в 450 метрах справа от автотрассы КордайМасанчи. Географические координаты 43Т 514903 UTM 4753831.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5,2 километрах к северо-востоку от села Аухатты. Географические координаты 43Т 515678 UTM 4753012.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4,9 километрах к северо-востоку от села Аухатты. Географические координаты 43Т 515399 UTM 4752774.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северу от села Аухатты, в 1,5 километрах к западу от села Кзылсай. Географические координаты 43Т 513085 UTM 4756884.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Он бир тобе (12),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юго-западу от села Карасай батыр. Географические координаты 42Т 556674 UTM 4742964.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северу от села Карасай батыр, на входе в ущелье Кастек. Географические координаты 42Т 556954 UTM 4744370.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села Карасай батыр. Географические координаты 42Т 556850 UTM 4743917.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северу от села Карасай батыр, в ущелье Кастек. Географические координаты 42Т 556400 UTM 4744652.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западу от села Енбек, в 30 метрах к югу от автодороги КаракемерКарасай батыр. Географические координаты 42Т 546533 UTM 4743009.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2,6 километрах к северо-востоку от села Карасай батыр, в ущелье Кыргау, на террасе левого берега речки Кыргау. Географические координаты 42Т 558241 UTM 4744976.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километрах к северу от села Карасай батыр, в ущелье Кастек. Географические координаты 42Т 556766 UTM 4745271.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(32)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километрах к северу от села Карасай батыр, в ущелье Кастек. Географические координаты 42Т 556494 UTM 4745471.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северо-востоку от села Отеген батыр. Географические координаты 43Т 500242 UTM 4758688.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Майбулак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2,9 километрах к юго-востоку от села Отеген батыр. Географические координаты 43T 501869 UTM 4754900.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3,1 километрах к северу от села Отеген батыр, на левом берегу речки Большой Тоспалы. Географические координаты 43Т 499171 UTM 4759846.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7,8 километрах к югу от села Каракемер, в 130 метрах к северу от автодороги КаракемерКарасай. Географические координаты 42Т 529341 UTM 4745022.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километре к северу от села Каракемер, на левом берегу реки Караконуз. Географические координаты 43Т 526266 UTM 4753424.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западу от села Керу, на левом берегу реки Караконуз, в 120 метрах справа от автодороги Каракемер – Керу. Географические координаты 43Т 536718 UTM 4754289.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юго-востоку от села Каракемер, в 30 метрах к северу от автодороги КаракемерКарасай батыр. Географические координаты 42Т 530380 UTM 4744473.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2,3 километрах к северо-востоку от села Аухатты. Географические координаты 43Т 514419 UTM 4750790.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Сортобе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западу от села Сортобе, 0,5 километре к востоку от села Булар батыр. Географические координаты 43Т 516257 UTM 4747166.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села Кунбатыс 2-ой. Географические координаты 43T 522520 UTM 4756619.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километре к востоку от села Кзылсай. Географические координаты 43Т 516917 UTM 4757128.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4,6 километрах к северу от села 1-й Кунбатыс. Географические координаты 43Т 519338 UTM 4761445.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8,2 километрах к северо-востоку от села 1-й Кунбатыс, по правому берегу речки Жинишке Западное. Географические координаты 43Т 522037 UTM 4764020.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северу от села Кунбатыс 2-й, на правом берегу речки Жинишке. Географические координаты 43Т 523534 UTM 4759688.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11,9 километрах к востоку от села Алга. Географические координаты 43Т 493720 UTM 4789170.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2,4 километрах к юго-западу от села Ногайбай, на пашне. Географические координаты 43Т 484756 UTM 4773366.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(8)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метрах к востоку от села Сарыбулак. Географические координаты 43 T 443520 4788762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1,9 километре к востоку от села Сарыбулак, у автотрассы Алматы-Шымкент. Географические координаты 42Т 445262 UTM 4787958.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900 метрах к юго-западу от села Ногайбай, на левом берегу реки Ргайты. Географические координаты 43Т 486177 UTM 4774127.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километре к востоку от села Ногайбай, на левом берегу реки Ргайты.Географические координаты 43Т 490742 UTM 4776260.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востоку от села Алга, на гребне водораздела рек Улькен Жаланаш и Акшешек. Географические координаты 43Т 482862 UTM 4786968.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3,2 километрах к западу от села Шарбакты, на правом берегу реки Ргайты. Географические координаты 42Т 492592 UTM 4778651.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километрах к востоку от села Алга. Географические координаты 43Т 485920 UTM 4786775.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12,4 километрах к юго-востоку от станции Анрахай, на левом берегу Копа. Географические координаты 43Т 495914 UTM 4830937.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километрах к западу от села Улькен Сулутор, на левом берегу речки Шурегей. Географические координаты 43Т 501180 UTM 4785758.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400 метрах к западу от села Сулутор. Географические координаты 43Т 515046 UTM 4788078.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17,6 километрах к северо-западу от села Кенен, на правом берегу речки Узынсу. Географические координаты 43Т 492645 UTM 4820442.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24,6 километрах к северо-западу от села Кенен, у подножия гор Киндиктас. Географические координаты 42Т 487708 UTM 4825523.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15,7 километрах к востоку от села Алга. Географические координаты 43Т 497366 UTM 4790428.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востоку от села Алга. Географические координаты 43Т 498293 UTM 4790275.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6,3 километрах к западу от села Улькен Сулутор, на левом берегу речки Шурегей. Географические координаты 43Т 505387 UTM 4789494.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западу от села Улькен Сулутор, на левом берегу речки Шурегей. Географические координаты 43Т 504651 UTM 4788267.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западу от села Улькен Сулутор, на правом берегу речки Шурегей. Географические координаты 43Т 501814 UTM 4787482.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11,2 километрах к западу от села Улькен Сулутор, на левом берегу речки Шурегей. Географические координаты 43Т 500797 UTM 4785887.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350 метрах к северо-западу от села Сулутор. Географические координаты 43Т 515675 UTM 4788404.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4,9 метрах к югу от села Сулутор, на левом берегу реки Ргайты Западное. Географические координаты 43Т 518493 UTM 4783381.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юго-западу от станции Анрахай, у подножия гор Кендыктас. Географические координаты 43Т 477780 UTM 4833802.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14,8 километрах к востоку от села Кенен, в долине Копа. Географические координаты 43Т 520467 UTM 4804046.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востоку от села Кенен, в долине Копа. Географические координаты 43 T 519586 UTM 4804003.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350 метрах к югу от села Сулутор. Географические координаты 43Т 516915 UTM 4787603.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(79)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17,8 километрах к северо-западу от села Кенен, на левом берегу речки Узынсу. Географические координаты 43Т 494500 UTM 4821516.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Рождества Божьей матери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20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Мерке, по улице Исмаилова. Географические координаты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351640,872 4748206,569.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Сыпатай батыра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Архитекторы Ю.Г.Литвиненко, В.Ким, конструктор-П.М.Кибиткин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 – 20 веков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 села Сыпатай, современной автомагистрали Тараз-Бишкек.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363007 4745093.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Жамбыл. Географические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 349715 4744483.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Кызылкыстак.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375163 4746043.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умерших в эвакогоспитале в период Великой Отечественной войны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вершине холма городища Мерке, севернее авто-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 Алматы – Тараз. 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351534 4747084.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Алтынтобе (3)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2,5 километрах к востоку от села Талдыбулак. Географические координаты 43 T 351726 4740183.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Мерке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к югу от села, на верхней террасе правого берега реки Мерке, при выходе ее из ущелья. Географические координаты 43 T 354735 4738763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Шайсандык 2 (3)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Шайсандык, в верховье реки Мерке. Географические координаты 43 T 352667 4728662.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Шайсандык 1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правобережной террасы реки Таяксалды, в верховье реки Мерке. Географические координаты 43 T3380814728438.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Айжантас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Айжантас, в верховье реки Молалы. Географические координаты 43 T 339143 4724184.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Каракыстак 2 (4)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правобережной террасе верховьев реки Каракистак, рядом с зимовкой фермера, на гребне. Географические координаты 43 T 340221 4717193.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Каракыстак 3 (45)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правобережной террасе реки Талдысай, 200 метрах от впадения в реку Каракистак. Географические координаты 43 T 337019 4720685.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Каракыстак 4 (3)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левобережной террасе реки Каракыстак. Географические координаты 43 T 338783 4718265.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Каракыстак 5 (2)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террасе левого берега реки Каракистак. Географические координаты 43 T 336247 4718750.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Каракыстак 6 (19)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VI-VІII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левобережной террасе реки Каракистак. Географические координаты 43 T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333265 4719906.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комплекс Каракыстак 16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левобережной террасе реки Каракистак, у подножия холма Бурхантобе. Географические координаты 43 T 338227 4717648.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1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километрах к юго-востоку от села Мерке, на правом берегу реки Мерке. Географические координаты 43 T 356639 4727560.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2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километрах юго-восточнее села, в долине Коржайляу, на правом берегу реки Мерке, на гребне невысокой гряды. Географические координаты 43 T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357169 4727762.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3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юго-востоку от села, в восточном отщелке долины Коржайляу, на гребне площадки, образованной руслами ручьев, впадающих в реки Мерке. Географические координаты 43 T 357680 4727807.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4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юго-востоку от села Мерке, в восточном углу восточного отщелка долины Коржайляу, на гребне площадки, ограниченной с юга ручьем, с других сторон – склонами. Географические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 356625 4727005.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5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километрах к юго-востоку от села Мерке, в средней части долины Коржайляу, на площадке, образованной руслами ручьев, на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 берегу реки Мерке. 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356493 4727297.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6 (17)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22,5 километрах к юго-востоку от села Мерке, в северо-западной части долины Коржайляу, на правом берегу реки Мерке. Географические ко-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ординаты 43 T 356589 4727352.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Жамбыл 1 (2)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1,8 километрах к юго-западу от села Жамбыл. Географические координаты 43 T 348645 4746538.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Жамбыл 2 (5)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к юго-западу от села Жамбыл. Географические координаты 43 T 348300 4746024.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Шанырак 1 (3)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2,5 километрах к юго-востоку от участка Жамбыл. Географические координаты 43 T 352633 4739897.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Шанырак 2 (12)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юго-востоку от села Талдыбулак. Географические координаты 43 T 351945 4739734.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Шанырак 3 (6)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востоку от Села Талдыбулак. Географические координаты 43 T 353216 4739843.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Шанырак 4 (7)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юго-востоку от села Талдыбулак. Географические координаты 43 T 352327 4739633.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Актоган 1 (4)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югу от села Актоган. Географические координаты 43 T 346290 4746888.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Актоган 2 (9)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1,3 километре к югу от села Актоган. Географические координаты 43 T 346627 4747346.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Актоган 3 (3)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километре к югу от села Актоган. Географические координаты 43 T 346364 4746937.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 1 (21)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километре к юго-западу от села Актоган. Географические координаты 43 T 340987 4745111.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 2 (10)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километре к юго- западу от села Актоган. Географические координаты 43 T 340150 4739964.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 3 (12)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юго-западу от села Актоган. Географические координаты 43 T 340593 4740966.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Молалы4 (5)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юго-западу от села Актоган. Географические координаты 43 T 340945 4742229.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Молалы 5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 километрах юго-западнее села Актоган. Географические координаты 43 T 340334 4744230.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Молалы 6 (4)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8,5 километрах юго-западнее села Актоган. Географические координаты 43 T 337746 4742931.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Жаугаш батыру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по улице Ә. Исмаилова, дом № 167А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Аспара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VIII-XVI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юго-восточной окраине села Аспара. Географические координаты 43 T 375816 4743158.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Аспара 1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6-7 километрах к югу от села Аспара. Географические координаты 43 T 376578 4734987.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Аспара 2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километре южнее городища Аспара 1. Географические координаты 43 T 376112 4742662.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Ойтал 1 (2)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юго-западу от села Екпенды. Географические координаты 43 T 355956 4746694.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3 (7)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2,8 километрах к юго-западу от села Мерке Географические координаты 43 T 355299 4745565.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4 (20)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километрах к юго-западу от села Екпенды. Географические координаты 43 T 355299 4745565.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6 (8)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югу от села Екпенды. Географические координаты 43 T 355299 4745565.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Ойтал 7 (6)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юго-западу от села Екпенды. Географические координаты 43 T 355737 4744710.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Кисыксурат (16)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Сурат. Географические координаты 43 T 366564 4738706.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Тескентоган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северу от села Тескентоган. Географические координаты 43 T 360197 4742146.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Святилище тюрков "Мерке"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Тюркское время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плато Аралтобе, в верховье реки Мерке. Географические координаты 43 T 349618 4729346.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Ритуальный комплекс Аралтобе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плато Аралтобе, в верховье реки Мерке. Географические координаты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349618 4729346.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Ақтас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Актас, в верховье реки Молалы, в межгорной котловине. Географические координаты 43 T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336123,025 4726045,79.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Ақтас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Актас, в верховье реки Молалы, на вершине гребня. Географические координаты 43 T 336123 4726045.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Ақтас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сае Актас, в верховье реки Молалы, на вершине гребня. Географические координаты 43 T 337322 4725502.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Белсаз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Бельсаз в верховье реки Мерке. Географические координаты 43 T 347588 4723280.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Белсаз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верховье реки Мерке. Географические координаты 43 T3475934723491.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Жаланаштын жартасы 1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T3430734727803.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Жаланаштын жартасы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T3429834727868.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Ритуальная ограда Жаланаштын жартасы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Жаланаштын жартасы, в верховье реки Мерке. Географические координаты 43 T 342983 4727868.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Жаланаштын жартасы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 координаты 43 T 343073,338 4727803,193.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Жаланаштын жартасы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Жаланаштын жартасы, в верховье реки Мерке. Географические координаты 43 T 341877 4726504.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Жаланаштын жартасы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Жаланаштын жартасы, в верховье реки Мерке. Географические координаты 43 T 343073 4727803.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Карасай 1 (3)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7,7 километрах к юго-западу от села Талдыбулак. Географические координаты. 43 T 345382 4739365.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Карасай, в верховье реки Мерке. Географические координаты 43 T 348132 4730001.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Карасай 3 (7)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3-х километрах к юго-западу от села Талдыбулак. Географические координаты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345791 4739157.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Карасай 4 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9,4 километрах к юго-западу от села Жамбыл. Географические координаты. 43 T 345191 4739360.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Карасай 5 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3-х километрах на северо-западе от села Талдыбулак. Географические координаты 43 T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345248 4739890.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Карасай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Карасай верховье реки Мерке. Географические координаты 43 T 347538 4729656.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Карасай 7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2,7 километрах на юго-запад от села Талдыбулак. Географические координаты 43 T 345939 4739476.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Карасай 8 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4-х километрах на юго-западе от села Талдыбулак. Географические координаты 43 T 344956 4738723.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Кашкасу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верховье реки Кашкасу, левобережного притока реки Мерке. Географические координаты 43 T 356454 4711582.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Кашкасу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террасе правого берега реки Кашкасу, в верховье реки Мерке. Географические координаты 43 T 359230,377 4711554,908.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Кашкасу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верховья реки Мерке, у истоков реки Кашкасу Географические координаты 43 T 359230,377 4711554,908.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Коралассазы 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Коралассазы, в верховье реки Мерке. Географические координаты 43 T 339869 4727321.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Қоралассазы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Коралассазы в верховье реки Мерке. Географические координаты 43 T3414274724940.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Коржайлау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урочище Коржайляу.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Таяксалды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Мерке на террасе правого берега реки Таяксалды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Тоғансай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Тогансай, в верховье реки Мерке. Географические координаты 43 T3440374725288.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Тогансай, в верховье реки Мерке.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T344037 4725288.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Тогансай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Бельсаз, в верховье реки Мерке.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347588 4723280.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Тогансай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Тогансай, в верховье реки Мерке. Географические координаты 43 T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3430054725216.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Руническая надпись Тогансай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террасе левого берега реки Тогансай, в верховье реки Мерке. Географические координаты 43 T 343003 4725221.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Сандык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плато Сандык, в верховье реки Мерке. Географические координаты 43 T3452134726129.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Сандык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плато Сандык, в верховье реки Мерке. Географические координаты 43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T3452994726379.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Сандык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плато Сандык, в верховье реки Мерке. Географические координаты 43 T3456354726438.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Сандык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плато Сандык, в верховье реки Мерке. Географические координаты 43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T3467254726767.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 в верховье реки Мерке. Географические координаты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T3433754726716.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Сулысай, в верховье реки Мерке. Географические координаты 43 T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343094 4726865.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Мерке. Географические координаты 43 T 344918 4727613.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Мерке. Географические координаты 43 T 346245 4728233.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территории сая Сулысай, в верховье реки Мерке. Географические координаты 43 T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345849 4728190.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 урочище Сулусай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Сулусай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Сулысай, в верховье реки Мерке. Географические координаты 43 T 342394 4725407.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Суюндык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на территории сая Суюндык, в верховье реки Мерке. Географические координаты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347131 4724634.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Суюндык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Суюндык, в верховье реки Мерке. Географические координаты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347418 4724554.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Шольсай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Шольсай, в верховье реки Мерке. Географические координаты 43 T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348816 4730178.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Шольсай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Шольсай, в верховье реки Мерке. Географические координаты 43 T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348813 4730364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Шольсай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территории сая Шольсай, в верховье реки Мерке. Географические координаты 43 T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348801 4730179.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километрах к югу от села Мерке, на правом берегу реки Ойтал. Географические координаты 43 T 352767 4745214.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Мерке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юго-востоку Села Мерке. Географические координаты 43 T 353287,397 4745136,353.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Мерке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югу от села Мерке Географические координаты 43 T 353526,523 4745616,396.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Жамбыл. Географические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Т 351779 4744959.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Жамбыл, на Юго-Восточной окрайне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Мерке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 в 7 километрах к Югу от села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мерке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Жамбыл, на Южной окрайне села.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Культовый комплекс Мерке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километрах к югу от села Мерке, на террасе левого берега реки Ойтал, на площади в радиусе в 2 километров. Географические координаты 43 T 353323 4744080.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Бурхантобе (10)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Актоган. Расположен на террасе левого берега реки Каракистак. Географические координаты 43 T 337951 4717964.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 Мынказан (2)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километрах к востоку от села Мынказан. Географические координаты 43 T 371778 4744637.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(31)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северо-востоку от села Жанатурмыс, на левой стороне в 1,4 километре от реки Кайнар. Географические координаты 43 T 339340 4754062.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6,7 километрах к северо-востоку от села Жанатурмыс, вдоль большого Чуйского канала. Географические координаты 43 T 340115 4757521.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Маханды 1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северу от села Костоган. На правом берегу реки Маханды. Географические координаты 43 T 371224 4744649.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Нововоскресеновка 1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села Андас батыра. Географические координаты 43 T 375905 4742675.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Нововоскресеновка 2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Андас батыр. Географические координаты 43 T 376233 4742824.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поселение Асыранды тобе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километрах к северу от села Аспара. Географические координаты 43 T 376389 4745439.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Кызылауыз (24)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верховье реки Мерке, на гребне, в северной части урочища Кызылауыз, на гребне. Географические координаты 43 T 352853 4722489.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километрах к северо-востоку от села Аспара, на правой стороне реки Ойранды. Географические координаты 43 T 388231 4775023.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8,1 километрах к юго-западу от села Алтынарык, на правом берегу реки Бузыктоган. Географические координаты 43 Т 364108 4766933.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(2)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юго-западу от села Алтынарык, на правом берегу реки Бузыктоган. Географические координаты 43 Т 365141 4767041.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(31)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северо-востоку от села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Жанатурмыс, на левой стороне в 1,4 километрах от реки Кайнар. Географические координаты 43 T 339340 4754062.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6,7 километрах к северо-востоку от села Жанатурмыс, вдоль большого Чуйского канала. Географические координаты 43 T 340115 4757521.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Маханды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восточной окраине села Костоган.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ординаты 43 T 371565 4746709.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Гордище Маханды 1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0,5 километре к востоку от села Костоган, на правом берегу реки Маханды. Географические координаты 43 T 370740 4744775.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Майтобе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западной окраине в 0,5 километре от аула Мынказан. Географические координаты 43 T 370061 4744586.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Средневекововый замок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аула Костоган, вдоль трассы Тараз – Бишкек. Географические координаты 43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368554 4744366.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югу от села Костоган. Географические координаты 43 T 369008 4740314.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(4)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километре к северо-востоку от села Костоган. Географические координаты 43 T 369809 4744605.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югу от села Татти, вдоль автодороги Шу-Мерке. Географические координаты 43 Т 362800 4782630.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4,1 километре к югу от села Татти, на левой стороне автодороги Шу – Мерке, на вершине холма. Географические координаты 43 Т 364242 4781973.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Татти (7)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востоку от села Татти. Географические координаты 43 T 367624 4788764.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6,1 километрах к югу от села Татти, слева от автодороги Шу-Мерке, на вершине холма. Географические координаты 43 Т 360570 4779450.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Татти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 села Татти. Географические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43 T 363095 4786634.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Куанышбаеву Жазылбеку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Б.Толеков, архитектор Т.Басенов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Мойынкум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T 335590 4905354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Сакена Сейфуллина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Мойынкум. Географические координаты 43 T 403338 4897641.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Архитекторы Е.Савельев, Г.Федоров, Т.В.Толегенов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Мойынкум. Географические координаты 43 T. 336416 4905260.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Мойынкум на территории средней школы имени Ж.Жабаева. Географические координаты 43 Т 334896 4905475.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Кырбас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Выстроен мастером Бижекеем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юго-востоку от села Кызылотау. Географические координаты 43 T 357242 4899208.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Аяк-Актобе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северо-востоку от села Жамбыл. Географические координаты 43 T 347268 4915143.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Бала-Актобе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северо-восточнее села Жамбыл, 0,7 километрах к юго- западу от городища Аяк-Актобе, левый берег сухого русла реки. Географические координаты 43 T 345345 4914020.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(3)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 километрах от села Жамбыл, правый берег русла реки Каражартас, в 4 километрах к востоку от местности Молалы, у гор Жамбыл. Географические координаты 43 Т 355589 4959117.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Ошантобе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 километрах к северу от села, левый берег старого русла реки Кенес. Географические координаты 43 T 315765 4933307.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Койшыман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северу от села Кызылту, Географические координаты 43 T 363815 4904520.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Улкен-Актобе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северо-западу от села Кушаман. Географические координаты 43 T 360544 4903753.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Шар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6 километрах к северу от села Кызылту, в 2 километрах к востоку от городища Койшиман. Географические координаты 43 T 366137 4904603.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Гульшара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северо- востоку от села Кызылту, между городищами Жундитобе и Бала-актобе. Географические координаты 43 T 340926 4922642.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Жундитобе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7 километрах к северо-востоку от села Ынталы, на правом берегу старого русла реки Шу. Географические координаты 43 T 343459 4924852.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юго-западу от села Ынталы. Географические координаты 43 T 346093 4916444.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Ыстобе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северу от села Ынталы. Географические координаты 43 T339935 4925553.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Жундитобе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северо-востоку от села Ынталы, в 25 километрах к северу от городища Жундитобе 1. Географические координаты 43 T 340864 4931090.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юго-западу от села Бирлик, на правом берегу реки Шу. Географические координаты 43 T 381106 4875491.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Тынкудык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километрах к северу от села Кызылотау (совхоз Амангельды), в 5 километрах к северо-востоку от городища Орта-Актобе. Географические координаты 43 T 359591 4909121.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Мукатай (14)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24,9 километрах к юго- востоку от села Хантау, 0,3 километрах к северу от аула Мухатай. По территории могильника пролегает полевая дорога. Географические координаты 43 T 429054 4893596.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Кожабала (150)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расположен в южной части гор Хантау, в 3 километрах к северо-западу от аула Мухатай. Географические координаты 43 T 427633 4895908.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изоброжение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3,5 километрах к востоку от села Хантау в устье ущелья Шенгельды. Географические координаты 43 T 407048 4899965.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5,7 километрах к юго-востоку от села Хантау. Географические координаты 43 T 408905 4895534.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Авторы-художники К.Салонцов, А.Тихомиров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в селе Саудакент, в центре парка. Географические координаты: 43044’18.29’’, 069055’0.11’’.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Байкадама Кашкынбаева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Ли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на территории школы, в северо-западной части села Саудакент. Географические координаты: 43044’23.42’’, 069054’30.00’’.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Ыкылас Дукенулы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17,9 километрах севернее села Шыганак, на западной окраине урочища Куарал. Географические координаты: 44059’23.94’’, 069059’48.56’’.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Маятас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6,1 километрах северо-восточнее села Кызыл-Дихан. Географические координаты: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43042’21.74’’, 069044’48.30’’.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Шубарган 1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0,2 километре юго-восточнее села Кызыл-Дихан, на нижней террасе, северо-восточнее мусульманского кладбища. Географические координаты: 43041’16.29’’, 069040’20.94’’.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Курттыбулак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к северо-западу от села Кызыл-Дихан, в западной части урочища Курттыбулак. Географические координаты:43042’18.57’’, 069038’11.00’’.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Курттыбулак 2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0,4 километрах юго-восточнее села Кызыл-Дихан, на верней террасе. Географические координаты: 43041’14.87’’, 069040’34.16’’.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Коксу 1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2,7 километрах северо-восточнее села Кызыл-Дихан, на верней террасе. Географические координаты: 43042’15.22’’, 069042’13.68’’.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Коксу 2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северо-восточнее села Кызыл-Дихан. Географические координаты: 43041’50.53’’ 069042’2.69’’.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Арысаккан 2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восточнее села У.Сыздыкбаева в устье южного рукава притока река Арсаккан. Географические координаты: 43030’30.07’’, 069052’09.50’’.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Арысаккан 3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7,0 километрах восточнее села У.Сыздыкбаева и в 5,5 километрах севернее села Актогай, на правом берегу реки Шабакты. Географические координаты: 43030’26.30’’, 069052’30.57’’.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Узыкбай 2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восток-северо-восточнее села У.Сыздыкбаева в реки Арсаккан. Географические координаты: 43031’26.21’’, 069050’52.44’’.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Жанаарык 1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юго-восточнее села У.Сыздыкбаева. Географические координаты: 43030’2.74’’, 069047’23.70’’.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Ынталы 3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юго-восточнее водохранилища Ынталысу и в 0,3 километрах от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платины на реке Шабакты. Географические координаты: 43037’40.00’, 069058’51.04’’.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Узыкбай 1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0,9 километре восточнее села У.Сыздыкбаева и в 400 метрах справа от трассы из села Актогай в села У.Сыздыкбаева, на нижней террасе. Географические координаты: 43030’32.50’’,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069048’02.51’’.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Узыкбай 3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эпохи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восточнее села У.Сыздыкбаева в урочище Арсаккан. Географические координаты: 43031’05.00’’, 069051’23.73’’.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2,3 километрах юго-восточнее села Жайылма, на левом берегу реки Шабакты. Географические координаты: 43045’10.31’’, 069049’26.00’’.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Актобе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северо-западнее села Саудакент вдоль правого берега реки Шабакты. Географические координаты: 43045’24.78’’, 069050’2.99’’.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1,3 километрах южнее села Жайылма, в 400 метрах севернее от трассы Саудакент-Кумкент. Географические координаты: 43044’42.56’’, 069047’23.85’’.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Курттыбулак 3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0,4 километрах юго-восточнее села Кызыл-Дихан, вдоль верней террасы.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координаты: 43040’52.49’’, 069039’56.08’’.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Айнасай 1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4,2 километрах к востоку от села Актогай, в 700 метрах слева от трассы Каратау-Жанатас. Географические координаты: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43025’24.00’’, 069056’31.00’’.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Тиктарсай 3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между села Актогай и трассой Каратау-Жанатас на небольшой возвышенности. Географические координаты: 43027’2.82’’, 069052’45.41’’.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Тиктарсай 1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0,7 километрах к западу от села Актогай, в 50 метрах слева от трассы в город Жанатас. Географические координаты: 43027’31.41’’,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069051’35.36’’.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Актогай 1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северо-западнее села Актогай, в 15 метрах слева от трассы в город Жанатас. Географические координаты: 43027’43.68’’, 069051’15.20’’.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Тиктарсай 2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запад-северо-западу от села Актогай, в 10 метрах справа от трассы в город Жанатас. Географические координаты: 43027’47.52’’, 069051’10.89’’.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Актогай 3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1,0 километрах северо-западнее села Актогай, в 120 метрах справа от трассы в город Жанатас. Географические координаты: 43027’46.63’’, 069051’22.41’’.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Актогай 2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километре к северо-западу от села Актогай, в 40 метре слева от трассы в город Жанатас. Географические координаты: 43027’52.34’’, 069050’54.93’’.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Ушбас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юго-западной окраине села Ушбас. Географические координаты: 43024’14.12’’, 069041’26.51’’.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Каратас 2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северо-западнее села Буденное. Географические координаты: 43020’14.81’’, 069033’16.01’’.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Ушбас 1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0,9 километрах юго-восточнее села Ушбас на небольшой возвышенности. Географические координаты: 43023’59.58’’, 069042’06.58’’.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Ушбас 2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разновременной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7,2 километрах юго-восточнее села Ушбас, на пересечении полевых дорог близлежащих сел. Географические координаты: 43020’22.73’’, 069041’59.28’’.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Саудакент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IX-XV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южной части села Саудакент, на правом берегу реки Шабакты. Географические координаты: 43043’48.82’’, 069055’23.72’’.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Ушбас 3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юго-восточнее села Ушбас, в истоке рек Арыстанды и Ушбас. Географические координаты: 43019’33.46’’, 069043’56.65’’.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"Ынталы"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5,4 километрах юго-восточнее водохранилища Ынталысу. Географические координаты: 43037’23.96’’, 069059’34.76’’.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Кок кесене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14,7 километрах к северо-востоку от села Досбол, в 60 метрах по левой стороне древнего магистрального канала Калмак-Арык. Географические координаты: 44011’14.96’’, 070023’28.39’’.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Калмак Арык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километрах к северо-востоку от села Досбол.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начала канала в районе: 44009’38.43’’, 070025’12.55’’.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Кентарал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10,5 километрах к северо-востоку от села Шыгынак, в западной части урочища Кентарал. Географические координаты: 44054’28.74’’, 070004’40.84’’.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Куарал 1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17,7 километрах к северу от села Шыганак, в западной части урочища Куарал. Географические координаты: 43059’17.47’’, 070001’18.88’’.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Куарал 4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18,2 километрах к северо-востоку от села Шыганак, в центральной части урочища Куарал. Географические координаты: 44059’24.09’’, 070002’48.67’’.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Тантай 2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восток-северо-востоку от села Шыганак и в 3,6 километрах западнее села Камкалы. Географические координаты: 44050’47.71’’, 070007’18.59’’.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Ногай Ишана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северу от села Ойык в равнинной местности. Географические координаты 42 T 656333 4851454.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Илебай датка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окрайне села Сеилбек.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М.Таусаров, скульптор П.Колокольцев, инженер- конструктор Т.Левченко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города Каратау, рядом со сквером и кинотеатром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618655 4780761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 память павшим в Великой Отечественной войне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И.Г.Быковский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центре села Болтирик шешена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 2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Акколь, на левом берегу реки Аса. Географические координаты 42 T 643903 4811294.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 Акколь 1 (53)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Акколь, слева от автодороги Тараз–Акколь, на чинке над поймой озера Акколь. Географические координаты 42 T 643815 4807309.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Курганные могильник Акколь 2 (32)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к юго-западу от села Акколь, на левом берегу реки Аса, вытекающей из озера Акколь, на чинке над поймой озера Акколь. Географические координаты 42 Т 641614 4808835.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Кемер (12)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километрах к югу от села Акколь, на гряде Кемер. Географические координаты 42 T 638049 4792874.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Кемер (2)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18,4 километрах к югу от села Акколь, в урочище Кемер. Географические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T 638146 4792380.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Кемер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17,8 километрах к югу от села Акколь, слева от автодороги Каратау–Акколь, в урочище Кемер. Географические координаты 42 T638082 4793003.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Кемер-Кызылтау 1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эпоха бронзы, 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18,7 километрах к юго – юго-западу от села Акколь, между урочищами Кемер и Кызылтау. Географические координаты 42 T 635692 4792987.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Кошек Батыра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7,6 километрах к юго –от села Болтирик Шешена, на вершине Географические координаты 42 T 6449684859358.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Кемер-Кызылтау (3)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18,7 километрах к югу от села Акколь, между урочищами Кемер и Кызылтау. Географические коор динаты 42 T 635581 4793069.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Кызылканат (18)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23,3 километрах к юго-западу от села Акколь, в 10,8 километрах к северо – северо-востоку от села Тамды, слева от автодороги Каратау – Акколь. Рядом проходит высоковольтная ЛЭП. Географические координаты 42 Т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634343 4788524.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Кызылканаттобе (2)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километрах к юго-западу от села Акколь, в 9,8 километрах к северо – северо-востоку от села Тамды, слева от автодороги Каратау–Акколь, в урочище Кызылканат. Географические координаты 42 T 634088 4787594.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Коктобе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северу от села Бостандык.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T 678452 4833816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Атшабартобе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5,8 километрах к западу – юго-западу от села Болтирик шешен. Географические координаты 42 T 640075 4864916.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юго-востоку от села Болтирик шешен, на правом берегу реки Талас. Географические координаты 42 T 650850 4862218.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километрах к северо-западу от села Больтирик шешена. Географические координаты 42 T 629473 4875573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1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югу от села Кызылаут, в урочище Маятас. Географические координаты 42 T 614636 4803210.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Маятас 1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юго-западу от села Кызылаут, на правом берегу речки Коктал. Географические координаты 42 T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614114 4803224.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Маятас 2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палеолит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юго-западу от села Кызылаут, на правом берегу речки Коктал, в урочище Маятас. Географические координаты 42 T 614236 4803662.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Тектурмас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северо-западу от села Кошек батыр. Географические координаты 42 T 632229 4873690.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Болеккызыл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километрах к северо-востоку от села Кошек батыр, в урочище Болеккызыл. Географические координаты 42 T 638229 4870812.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(4)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километрах к югу от села Турымкул, по сторонам дороги Ойык-Тамабек. Географические координаты 42 T 661081 4845225.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Тамды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города Каратау, на правом берегу реки Тамды. Географические координаты 42 T 616343 4781925.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Тамды (17)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 века до нашей эры.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города Каратау, на правом берегу реки Тамды, по сторонам автодороги Каратау–Тараз. Географические координаты 42 Т 616692 4781338.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 1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Акколь, на левом берегу реки Аса. Географические координаты 42 T 643903 4811294.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Актобеаут (13)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 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югу от села Актобе, на северо-восточном берегу водохранилища Актобеаут.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42Т 613387 4812167.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Актобе. Географические координаты 42 T 613847 4813880.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плита "Тогыз кумалак"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юго-западу от села Кызылаут. Географические координаты 42 T 608935 4801046.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мост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5,2 километрах к юго-западу от села Кызылаут, через речку Коктал. Географические координаты 42 T 612340 4804379.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Атбайлар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километрах к северо – северо-западу от села Кошек батыр. Географические координаты 42 T 631278 4880305.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Жетитобе (7)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села Кошек батыр, у полевой дороги. Географические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42 T 635349 4870485.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Кызылмакташы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0,3 километрах к юго-западу от села Аккум. Географические координаты 42 T 683906 48339937.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 1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западу от села Бостандык. Географические координаты 42 T 676985 4832836.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городище торткуль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юго-востоку от села Талап, в 8,5 километрах к юго-востоку от села Бостандык, слева от автодороги Тараз-Бостандык.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T 682781 4824062.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Кумыстобе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километрах к юго-востоку от села Талап, по обеим сторонам автодороги Тараз-Бостандык. Рядом расположено современное кладбище. Географические координаты 42 T 684685 4822455.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километре к западу от села Аккум, слева от дороги, ведущей к селу, на невысоком холме. Вокруг расположено современное кладбище. Географические координаты 42 T 682871 4834414.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Биназартобе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12,2 километрах к югу от села Талап, на левом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берегу речки Карабакыр. Географические координаты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683570 4816490.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Майтобе (5)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век до нашей эры – 4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километрах к западу от села Майтобе, справа от автодороги Тараз–Каратау. Географические координаты 42 T 626592 4763935.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Акмола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Майтобе. Географические координаты 42 T 629245 4763776.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12,2 километрах к юго-западу от села Тамды, в 11,5 километрах к северо-западу от села Майтобе, на равнине между речками Большой и Малый Арбата, слева от автодороги Тараз-Каратау. Географические координаты 42 T 620061 4771139.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Актау-Арбатас (1 2)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 – ІІІ век нашей эры.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13,6 километрах к северо- западу от села Майтобе, в 10,8 километрах к западу – северо-западу от села Кожагаппар, на горной гряде Актау. Географические координаты 42 T 616982 4770477.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Актау-Улкенарбатас (3)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 – ІІІ век нашей эры.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северо-западу от села Майтобе, в 13,2 километрах к западу – северо-западу от села Кожагаппар, на горной гряде Актау, на левом берегу реки Большой Арбатас. Географические координаты 42 T 614825 4771459.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северо-востоку от села Майтобе, в 1 километре к западу от западного берега озера Бийликоль. Географические координаты 42 T 634434 4766290.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Жанакорган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северо-западу от села Ойык, на левом берегу реки Талас. Географические координаты 42 T 651218 4858521.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Кызылкорган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северо-востоку от села Сейлбек, в 10,5 километрах к северу от села Ойык. Географические координаты 42 T 662110 4859595.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Елемесдаткатобе (7)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7 километрах к западу от села Ойык. Географические координаты 42 T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649734 4851524.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северо-востоку от села Сейлбек, на холме рядом с мечетью Каракожа. Географические координаты 42 T 661667 4858678.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Елубайтобе (3)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северо-западу от села Сейлбек, слева от автодороги Сейлбек-Болтирик шешен. Географические координаты 42 T 655291 4863686.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Шаруашылык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6,5 километрах к северо – северо-востоку от села Саду Шакирова, в урочище Жиек. Географические координаты 42 T 675570 4844382.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Ынтымак (Тайтөбе)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к северу от села Саду Шакирова, в 3,2 километрах к северо-востоку от села Тамабек, на равнине. Географические координаты 42 T 672067 4843833.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могильнк (11)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километрах к востоку от села Турымкул, в 9,5 километрах к востоку от села Ойык, в 4,5 километрах к северу от села Тамабек. Географические координаты 42 Т 667460 4846891.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Сторежевая башня Байжантобе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8,8 километрах к северо-востоку от села Саду Шакиров, на возвышенности. Географические координаты 42 T 678302 4845355.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2,4 километрах к северо-западу от села Тамды, слева от автодороги Тамды-Каратау, на левом берегу речки Тамды.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42 T 627737 4780016.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километрах к югу от села Тамды, у полевой дороги ведущей в Тамды. Географические координаты 42 Т 629160 4774735.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Ак кесене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километрах к северу от села Бидалы, в 27 километрах к северу от села Ушарал, на правом берегу старицы Калмакарык. Географические координаты 42 T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619574 4886790.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километрах к югу от села Ушарал, в 1,7 километрах слева от автодороги Акколь-Ушарал. Географические координаты 42 T 620985 4841378.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коню Абсенту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Р.И.Тияров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600 метрах к северу от поселка Когершин, на площадке перед конноспортивным манежем. Географические координаты 43 T 297774 4751258.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железной дороги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1920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Кулан, улица Смат Есимова, 25. Географические координаты 43 T 316126 4757166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павшим в Великой Отечественной Войне 1941–1945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г. Автор: К.Мырзалиев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Кызылшаруа, на улице Мырзалиева. Географические координаты 43 T 322551 4765087.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г. Автор: С.Дембай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поселке Кулан, в близи улицы Жибек жолы. Географические координаты 43 T 313416 4753268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павшим в Великой Отечественной Войне 1941–1945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г. Авторы: К.Еркинбеков, Т.Сембиев, К.Бейсеев.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Теренозек. Географические координаты 43 T 260544 4762802.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землякам.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 павшим в Великой Отечественной Войне 1941–1945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г. Автор: Б.Сулейменов.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Кокарык, улица К.Сатпаева. Географические координаты 43 T 319838 4753539.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северу от села Кулан, на правой стороне автодороги Алматы–Ташкент. Географические координаты 43 T 313504 4756338.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680 метрах к югу от села Каракат, на правом берегу реки Шункыр. Географические координаты 43 T 316017 4749784.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 километрах к югу от села Шонгер. Географические координаты 43 T 309981 4748336.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8,7 километрах к югу от села Кулан, на правом берегу реки Сарыбулак. Географические координаты 43 T 313045 4743765.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1,5 километрах к юго-западу от села Каракат, на левом берегу реки Шункыр. Географические координаты 43 Т 314973 4749158.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13,4 километрах к югу от села Каракат, на правом берегу реки Жалумбелсай, у подножье горы. Географические координаты 43 T 305569 4736449.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Шонгер, на правом берегу реки Сулутор. Географические координаты 43 T 309505 4748037.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Шонгер, на левой стороне в 200 метрах от автодороги Шонгер – Кулан. Географические координаты 43 T 310507 4750380.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700 метрах к юго-востоку от села Шонгер, на правой стороне автодороги Шонгер – Кулан. Географические координаты 43 T 311010 4749639.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Жалпаксаз (14)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285 метрах к северу от села Жалпаксаз, на левом берегу реки Тасшолак. Географические координаты 43 T 325324 4757207.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(14)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3,9 километрах к югу от села Каракстак, на левой стороне речки Каракстак. Географические координаты 43 T 328178 4749473.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Каракыстак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10,5 километрах к югу от села Каракыстак, на правом берегу реки Каракыстак. Географические координаты 43 T328390 4743128.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Монке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800 метрах к востоку от села Казах, на левом берегу реки Монке. Географические координаты 43 T 331594 4753308.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югу от села Каракистак, на правом берегу реки Каракистак. Географические координаты 43 T 325840 4749783.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9,5 километрах к югу от села Каракистак, вдоль реки Каракистак. Географические координаты 43 T 328153 4744252.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километрах к юго-востоку от села Каменка, на правой стороне автодороги Алматы – Тараз. Географические координаты 43 T 328374 4752544.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к югу от села Каракистак, на правой стороне автодороги, ведущей к поселку Каракистак. Географические координаты 43 T 327048 4746845.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2,8 километрах к югу от села Казах, на правом берегу реки Каракистак. Географические координаты 43 Т 329337 4749957.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4,7 километрах к югу от села Каракистак, на правой стороне автодороги, ведущий к поселку Каракистак. Географические координаты 43 T 326529 4748024.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юго-востоку от села Каракистак, вдоль речки Каракистак. Географические координаты 43 T 328556 4750770.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900 метрах к югу от села Каракистак. Географические координаты 43 T 326901 4751896.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2,4 километрах к югу от села Каракистак, на правом берегу реки Каракистак. Географические координаты 43 T 327074 4750256.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Тасшолак 1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830 метрах к северо-западу от села Тасшолак, вдоль проселочной дороги. Географические координаты 43 T 326961 4756973.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Тасшолак 2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села Тасшолак. Географические координаты 43 T326950 4755557.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Талдысу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8 километрах к юго-западу от села Кумарык, вдоль реки Талдысу на равнине. Географические координаты 43 T 285929 4748712.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2,9 километрах к югу от села Кумарык. Географические координаты 43 T 288641 4753336.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9,5 километрах к юго-востоку от села Жарлысу, у подножье горы. Географические координаты 43 T 281711 4747584.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Мамыртобе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Х-XІІ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километрах к западу от села Мамыртобе, на левой стороне в 150 метрах от автодороги, ведущей к поселку Мамыртобе, на границе Меркенского и Т.Рыскуловского районов. Географические координаты 349294 4767438.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востоку от села Курагаты, на левом берегу реки Терек. Географические координаты 43 T 338316 4775735.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(16)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5,1 километрах к юго-востоку от села Курагаты. Географические координаты 43 Т 338295 4771395.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Толеген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век, средий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к югу от села Орнек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T 266825 4756265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(20)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2,8 километрах к северу от села Кызылшаруа, вдоль автодороги. Географические координаты 43 T 325623 4767831.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Коныртобе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1 километрах к западу от села Бирлес, на правом берегу реки Макпал. Географические координаты 43 T 263697 4760982.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(8)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километрах к югу от села Кулан, на правом берегу в 200 метрах от реки Шункыр. Географические координаты 43 Т 313177 4746772.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5,7 километрах к юго-востоку от села Шолаккаинды, на левом берегу реки Шыбынды. Географические координаты 43 T 266480 4752772.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юго-западу от села А.Жылкышиев, на левом берегу реки Туйыктор. Географические координаты 43 T 270948 4755026.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солдатам ВОВ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село Салимбай, в во дворе средней школы Бирлес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(укрепление)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метрах к северу от села Каракат. Географические координаты 43 Т 315279 4751719.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Акыртобе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юго-восточной окраине станции Акыртобе. Географические координаты 43 T 263140 4763602.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 километрах к юго-востоку от села Шолаккаинды, на правом берегу реки Макпал. Географические координаты 43 T 264601 4754337.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6,4 километрах к юго-востоку от села Шолаккаинды. Географические координаты 43 T 266114 4751122.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северо-востоку от села Жарлысу, в 330 метрах к западу от реки Талдысу. Географические координаты 43 T 280466 4757177.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Священный камень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9,3 километрах к югу от села Орнек, на левом берегу реки Шыбынды. Географические координаты 43 T 266980 4751419.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Каиынды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800 метрах к северу от села Каинды, на левой стороне автодороги Теренозек – Каинды. Географические координаты 42 Т 741180 4759157.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югу от села Мамайкаинды, на левой стороне в 370 метрах реки Мамайкайынды. Географические координаты 43 T 256166 4754953.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1,2 километрах к юго-востоку от села Шолаккаинды. Географические координаты 43 T 262498 4755148.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километрах к юго-западу от села Согеты. Географические координаты 42 T 732566 4756539.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километрах к юго-западу от села Согеты. Географические координаты 42 T 731715 4757497.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югу от села Жаксылык, на левом берегу реки Сулутор. Географические координаты 43 Т 307981 4737042.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(20)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окраине села Каракат. Географические координаты 43 T 315719 4750514.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(28)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юго-востоку от села Шонгер, на левом берегу реки Шонгер. Географические координаты 43 T 312790 4742628.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3,4 километрах к югу от села Каракат, на левом берегу в 500 метрах от реки Каракат. Географические координаты 43 T 317795 4747590.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1,7 километрах к югу от села Каракат, на правой стороне реки Шункыр. Географические координаты 43 T 315511 4748908.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(18)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1 километрах к югу от села Каракат, на правом берегу реки Шункыр. Географические координаты 43 T 316243 4749429.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Каракыстак 1 (15)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левобережной террасе реки Каракыстак. Географические координаты: 43 T 332466 4719954.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южной окраине села Луговое, на правой стороне автодороги Луговое – Кулан. Географические координаты 43 Т 3165464755658.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километрах к юго-западу от села Когершин, на правом берегу реки Когаршык. Географические координаты 43 T 295449 4745800.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югу от села Жаксылык, на левом берегу в 350 метрах от реки Кокдонен. Географические координаты 43 Т 305498 4748669.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1,6 километрах к юго-востоку от села Когершин, вдоль реки Сарыбулак. Географические координаты 43 T 298892 4747881.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1,7 километрах к востоку от села Кокдонен, на правой стороне автодороги Алматы – Тараз. Географические координаты 43 T 304019 4754002.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1,4 километрах к юго-востоку от села Когершин, на правой стороне в 1 километрах от реки Кокдонен. Географические координаты 43 T 299083 4748714.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5,4 километрах к юго-востоку от села Когершин. Географические координаты 43 Т 302829 4747178.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7,9 километрах к югу от села Жаксылык, на правом берегу реки Котужин. Географические координаты 43 T 304966 4745683.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1,2 километрах к западу от села Жаксылык, на левой стороне автодороги Алматы – Тараз. Географические координаты 43 T 305435 4754284.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15 километрах к югу от села Жаксылык, на левом берегу реки Сулутор. Географические координаты 43Т308162 4741223.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5,8 километрах к югу от села Жаксылык, в 700 метрах западу от реки Кокдонен. Географические координаты 43 Т 304392 4747212.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Расположенв 3,1 километрах к юго-востоку от села Когершин. Географические координаты 43 Т 300082 4746914.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400 метрах к востоку от села Жаксылык, вдоль автодороги Алматы – Тараз. Географические координаты 43 T 308481 4753945.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(16)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140 метрах к западу от села Жаксылык, на левой стороне автодороги Алматы – Тараз. Географические координаты 43 T 306720 4753980.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1,4 километрах к юго-западу от села Согеты, на левом берегу в 700 метрах от реки Карааршасай. Географические координаты 42 T 734539 4758619.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села Акыртобе. Географические координаты 43 T 262665 4764122.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1,9 километрах к западу от села Согеты. Географические координаты 42 T 733867 4759859.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420 метрах к северо-востоку от села Согеты, на правой стороне автодороги, ведущей к поселку Согеты. Географические координаты 42 T 736942 4759878.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северо-востоку от села Согеты, вдоль дороги Согеты – Теренозек. Географические координаты 43 Т 305762 4749151.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Торткуль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 километрах к югу от села А.Жылкышиев. Географические координаты 43 T 270993 4754476.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на аллее славы поселка Толе-би. Географические координаты 43 Т 400454 4837683.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Толе би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А.Карентаев,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З.В.Тастеков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автотрассе Шу – Караганда, при въезде в село. Географические координаты 43 Т 399856 4834035.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Герою Советского Саюза С.Естемесова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селе Коккайнар, улица Кишибайулы, перед зданием средней школы, носящей его имя С.Естемесов.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43 Т 4266894800504.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Н.Курганский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мусульманском кладбище вдоль автодороги Шу – Мойынкум, в 2-х километрах от села Мойынкум. Географические координаты 43 Т 400953 4854046.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матроса крейсера "Варяг" Е.Е.Юрченко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1876-1957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в центральном парке села Д.Конаева. Географические координаты 43 Т 403859 4831056.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героев, погибших в борьбе за Советскую власть 1920 год;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на территории парка "Железнодорожников" города Шу. Географические координаты 43 Т 399763 4828571.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1,3 километрах к северо-востоку от аула Аксу, на правом берегу в 600 метрах от реки Аксу. Географические координаты 43 Т 419002 47911696.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3,7 километрах к востоку от села Аксу, по левой стороне в 20 метрах от автодороги Аксу – Оразалы батыр. При строительстве данной дороги часть кургана была повреждена. Географические координаты 43 Т4245044790115.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 километрах к северу от села Аксу, в 1 километре к югу от водохранилища Тасоткель. Географические координаты 43 Т4205664795923.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3,7 километрах к югу от села Оразалы батыр, в 700 метрах к северо-востоку от водохранилища Саргау. Географические координаты 43 Т4319434788001.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4,8 километрах к востоку от села Аксу, в 2,9 километрах к югу от протока Каракыршык, по левой стороне в 1 километре от дороги между селами Оразалы – Аксу. Географические координаты 43 Т4253494791700.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5,9 километрах к востоку от села Аксу по обе стороны от автодороги Аксу – Оразалы батыр. Географические координаты 43 Т4264014790506.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4,7 километрах к югу от села Оразалы батыр, в 1,3 км к северу от водохранилища Саргау. Географические координаты 43 Т4307564788842.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к северо-западу от села Оразалы батыр, в 700 метрах к югу от водохранилища Тасоткель. Географические координаты 43 Т4244264798084.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8,5 километрах к северо-востоку от села Бирликустем, по левой стороне у автотрассы Конаев – Шокпар. Географические координаты 43 Т 415869 4826853.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западу от села Шатырколь, в 600 метрах от реки Малбике. Географические координаты 43 Т 423362 4832913.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32 километрах к северу от села Коккайнар, в 1,8 километре к юго-западу от реки Донгелексаз. Географические координаты 43 Т 427552 4834666.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32,2 километрах к северо-востоку от села Хантау. Географические координаты 43 T 435079 4908380.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32 километрах к востоку от села Хантау. Географические координаты 43 T 434995 4908271.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32 километрах к востоку от села Хантау. Географические координаты 43 T 435040 4908392.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32,2 километрах к северо- востоку от села Хантау. Географические координаты 43 T 435335 4908790.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энеолита.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36 километрах к востоку от села Хантау. Географические координаты 43 T 440888 4903623.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27 километрах к востоку от села Бирликустем, в 1,2 километре к югу от реки Шатырколь, в 1 километре к северу от фермы Жайсан. Географические координаты 43 Т 434614 4826219.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30 километрах к юго-западу от села Шокпар, в 2,6 километрах к северо-востоку от зимовки Унгурли, на левом берегу в 530 метрах от реки Шатырколь. Географические координаты 43 Т 435981 4827404.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33 километрах к востоку от села Бирликустем, в 2 километрах к югу от реки Шатырколь. Географические координаты 43 Т 440372 4827396.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Расположенa в 32 километрах к востоку от села Бирликустем, в 1,1 километре к северу от реки Унгурли. Географические координаты 43 Т 439670 4827021.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километрах к юго-западу от села Шатырколь, в 0,7 километре к югу от реки Шатырколь. Географические координаты 43 Т 429658 4825914.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12,5 километрах к юго-западу от села Шатырколь, в 0,9 километре к северу от реки Унгурли. Географические координаты 43 Т 429902 4825113.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востоку от села Унгурли, в 0,8 километре к северу от реки Унгурли. Географические координаты 43 Т 430728 4825184.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(11)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метрах к западу от села Унгурли, в 400 метрах к северу от реки Унгурли. Географические координаты 43 Т 433471 4825357.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юго-западу от села Шатырколь, в 70 метрах к югу от трассы Конаев – Шатыркүл. Географические координаты 43 Т 435885 4829874.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Тюркское время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/археология/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растоянии 16-40 километров к северо-востоку от села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23,5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севере-востоку от аула им. Д.Конаева. Координаты 43 T 447077 4832375.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севера-востоку от аула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километрах к северо-востоку от аула им. Д.Конаева. Географические координаты 43 T 428046 4821578.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Д.Конаева. Координаты 43 T 425374 4825913.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Д.Конаева. Координаты 43 T 451474 4902621.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Д.Конаева. Координаты 43 T 425323 4826148.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14,5 километрах к северо-востоку от аула имени Д.Конаева в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северо-востоку от аула имени Д.Конаева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северо-востоку от аула имени Д.Конаева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северо-востоку от аула имени Д.Конаева в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северо-востоку от аула имени Д.Конаева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16,5 километрах к северо-востоку от аула имени Д.Конаева в сае Соркудук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24,5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километрах к северо-востоку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километрах к северо-востоку от аула им. Д.Конаева. Координаты 43 T 422866 4830859.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27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 километрах к северо-востоку от аула им. Д.Конаева, в сае Теректы. Географические координаты 43 T 422866 4830859.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27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40 километрах к северо-восточнее от аула имени Д.Конаева в сае Теректы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28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Жиделы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24,5 километрах северо-восточнее от аула имени Д.Конаева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Культово-мемориальный комплекс Жайсан 29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Каскыр 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20 километрах северо-восточнее от аула имени Д.Конаева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Корганшы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3 километрах к северо-востоку от села Толе би, на левом берегу реки Шу. Географические координаты 43 Т 400508 4841757.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Булымбай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6,3 километрах к юго-востоку от села Далакайнар, в 1,1 километре к юго-западу от начала реки Буламбай. Географические координаты 43 Т 421017 4849399.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Далакайнар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7 километрах к югу от села Далакайнар, в 4,7 километрах по левой стороне от железной дороги Алматы – Чу. Географические координаты 43 Т 418372 4847246.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тюркская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15,5 километрах к юго-западу от села Еспе, на правом берегу в 1,5 километрах от реки Карауылтобе. Географические координаты 43 Т 421059 4845534.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Аксутобе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километрах к западу от села на правом берегу реки Аксу. Географические координаты 43 T 419550 4790195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километрах к юго-западу от села Еспе, в 2 километрах к северу от реки Буламбай, по левой стороне в 850 метрах от реки Буламбай. Географические координаты 43 Т 421664 4855707.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(9)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15,5 километрах к югу от села Еспе, в 850 метрах к юго-западу от реки Теректи. Географические координаты 43 Т 430234 4844386.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(8)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километрах к юго-западу от села Шокпар, на левом берегу в 350 метрах от реки Жалкамыссай. Географические координаты 43 Т 427895 4841220.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(20)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километрах к юго-западу от села Шокпар, в 1 километре к северу от реки Жалкамыссай. Географические координаты 43 Т 426400 4843126.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километрах к западу от села Байдибек (бывшее Кирово), на правом берегу реки Шу. Географические координаты 43 T 400609 4849599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6,5 километрах к северу от села Конаев, в 760 метрах к западу от железной дороги Чу – Астана. Географические координаты 43 Т 405210 4847784.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Жана жол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юго-западной окраине села Жанажол (бывший Новый путь), на правом берегу реки Шу. Географические координаты 43 T 405345 4816347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1,2 километрах к северу от водохранилища Тасоткель, в 4,4 километрах к востоку от села Тасоткель. Географические координаты 43 Т 413462 4806570.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1,5 километрах к северу от села Тасоткель, в 300 метрах слева от дороги ведущей к селу Тасоткель. Географические координаты 43 Т 409012 4807992.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востоку от села Тасоткель, в 600 метрах к северу от Тасоткельского водохранилища. Географические координаты 43 Т 411840 4805869.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11,5 километрах к востоку от села Енбекши, по левой стороне в 30 метрах от автомобильной дороги Кордай – Шу. Географические координаты 43 Т 417857 4808017.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11,5 километрах к югу от села Еспе, на правом берегу в 540 километрах от реки Букпан. Географические координаты 43 Т 431025 4848481.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10,5 километрах к западу от села Коккайнар, в 8 километрах к востоку от села Тасоткель, по правой стороне в 1,5 километре от автотрассы Чу – Кордай. Географические координаты 43 Т 416853 4806191.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2,6 километрах к востоку от села Енбекши, на левом берегу в 550 метрах от реки Чу. Географические координаты 43 Т 403758 4812369.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(5)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2,5 километрах к западу от села Жанажол, по левой стороне в 200 метрах от трассы Чу – Кордай, на левом берегу в 500 метрах от реки Чу. Географические координаты 43 Т 402803 4817107.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6 километрах к югу от села Шокпар, в 1 километре к северо-востоку от реки Кербулак. Географические координаты 43 Т 450603 4847480.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километрах к югу от села Шокпар, в 4,3 километрах к северу от реки Кербулак. Географические координаты 43 Т 449293 4851417.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километрах к югу от села Шокпар, в 1,9 километре к северо- западу от реки Кербулак. Географические координаты 43 Т 450198 4848855.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(23)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800 метрах к юго-западу от села Ала-Айгыр, в 6,3 километрах к востоку от села Шокпар. Географические координаты 43 Т 456173 4853859.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(15)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2,2 километрах к юго-востоку от села Ала-Айгыр, на правом берегу в 500 метрах от реки Шокпар. Географические координаты 43 Т 456873 4852592.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Т.Рысқулова, 1994 год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 - Т.Жумагалиев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- Ю.Баймукашев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Абая, перед главным входом в одноименный парк культуры и отдыха. Географические координаты: 42 T 694559 4752969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Колбасшы Койгелди Автор архитектор – Б.Тортаев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скульптор – Ж.Молдабаев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Толе би, в центре города на пересечении улицы Койгельды. Географические координаты: 42 T 693135 4752479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М.Х.Дулати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архитектор – О.Ауезов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– Д.Альдеков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Сулейменова перед зданием Таразского Государственного Университета имени М.Х.Дулати. Географические координаты: 42 T 693827 4752744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-интернационалистам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архитектор – Б.Мусаев, С.Дембай, Н.Баекеев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жертвам политических репрессий и голода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Н.Баекеев, Д.Медеттеги, скульптор – 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улиц Сулейменова – Желтоксан. Географические координаты: 42 T 693318 4752963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Б.Момышулы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С.Дембай, Н.Баекеев, скульптор – Д.Альдеков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собор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Т.Жумагалиев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Толе би, 83. Географические координаты: 42 T 692514 4752419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Байдибек баба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С.Дембай, скульптор-Д.Альдеков,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Толе би, на центральной площади им. "Назарбаев". Географические координаты: 42 T 694055 4752625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А.С.Пушкину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Лескин, Рысбеков, скульптор - С.Момышев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проспекта Абая и улицы Пушкина. Географические координаты: 42 T 694705 4753105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А.Сухамбаева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Р.Бодаубеков, С.Емкулов, скульптор - С.Момышев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проспекта Абая и улицы Конаева. Географические координаты: 42 T 694257 4751676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С.Есенину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И.Бекежанов, скульптор – С.Копылов, А.Сихаев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улице Сулейменова, перед зданием профсоюзной организации. Географические координаты: 42 T 694078 4752883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Д.А.Конаеву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архитектор - С.Дембай,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 - Альдеков, Н.Рустемов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Д.Конаева. Географические координаты: 42 T 694121 4751723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Красногвардейцам погибшим в период Гражданской войны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К.Рахмати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Толе би -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дворе средней школы №3. Географические координаты: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годы Великой Отечественной Войны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- Э.Жалмухамедов, С.Дембай скульптор - С.Момышев, художник - Т.Кошербаев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Каримбая Кошмамбетова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скульптор - М.Куров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Абая –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центральным стадионом "Тараз". Географические координаты: 42 T 694326 4752744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Академика К.И.Скрябина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скульптор- В.Рахманов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- Э.Жалмухамедов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пересечений проспекта Абая и улицы А.Аскарова. Географические координаты: 42 T 694806 4753291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и Вечный огонь в память о погибших в годы гражданской и Великой Отечественной войны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архитектор – К.Рахмати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парке "Победы" им. Бауржана Момышулы ул.І. Жансугуров Географиялық координаттары: 42 T 692156 4751909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Академика К.И.Скрябина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улице А.Аскарова, 32. Географические координаты: 42 T 694806 4753291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собор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улице Талас, 10. Географические координаты:42 T 698870 4752534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Жамбылской области от 03.06.2024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рынка "Караван" (бывший институт повышения квалификации учителей)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проспекте Толе би, 18. Географические координаты: 42 T 695079 4752563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№ 1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18. Географические координаты: 42 T 694970 4752915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"Букинист"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Бектурганова, 14. Географические координаты: 42 T 694998 4752884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№ 20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23. Географические координаты: 42 T 694948 4752886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Казахско-турецкого экономического колледжа (бывшее Здание Культурно-просветительского училища)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154. Географические координаты: 42 T 693676 4754453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№2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Ленина, 24 б. Географические координаты: 42 T 694519 4753090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№1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Ленина, 24. Географические координаты: 42 T 694582 4753088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Заповедника-музея "Памятника древнего Тараза"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Офицеров.)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Бектурганова, 3. Географические координаты: 42 T 694875 4752665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ЖОФ АО "НЦ "Курылысконсалтинг"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"Жамбыл турист")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Бектурганова, 5. Географические координаты: 42 T 694875 4752691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"Турксиб"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культуры железнодорожников)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Байзак батыра, 194. Географические координаты: 42 T 694208 4749418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государственный университет имени М.Х.Дулати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 улица Сулейманова, 7. Географические координаты: 42 T 693821 4752690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Акимата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(Городской Акимат)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Сулейманова, 3. Географические координаты: 42 T 694065 4752680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филиала Жамбылского областного общественного объединения "Партия Нур Отан" (бывший Дом Юстиций)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Сулейманова, 1. Географические координаты: 42 T 694130 4752674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областных газет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 жол", "Знамя труда" (бывший Дом печати и Радио)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Сулейманова, 5. Географические координаты: 42 T 693995 4752692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 Областной Налоговый комитет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"Достык". Географические координаты: 42 T 693936 4752611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Историко-краеведческий музей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Толеби, 55. Географические координаты: 42 T 693988 4752525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филиал Акционерного Обшества "Казкоммерцбанк"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(бывшее Здание Телеграфа)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площади "Достык", улица Абая, 124. Географические координаты: 42 T 694152 4752502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погибшим воинам в госпиталях города Джамбула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микрорайоне.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кладбище в доль пересечений проспекта Толе би и улицы Аль Фараби. Географические координаты: 42 T 690796 4752356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Таласская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стороне города, у пересечения реки Талас с железной дорогой. Географические координаты: 42 T 696931 4751164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районе железнодорожного Вокзала. Географические координаты: 42 T 694534 4749094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Средная школа №3 имени Н.К.Крупской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проспекте Толеби, 34. Географические координаты: 42 T 694825 4752647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Мемориальная доска перед Школой № 25, в которой учился военный летчик А.П. Семенюк.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Байзак батыра, 166. Географические координаты: 42 T 694823 4750047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культуры "Суперфосфатного" завода)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Рахимова, 55. Географические координаты: 42 T 691688 4753017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Коопиратив "Современник"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13. Географические координаты: 42 T 695265 4752535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аптека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67. Географические координаты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лаборатория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Пушкина, 142.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"Казпечать"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Бектурганова, 5 а Географические координаты 42 T 694778 4752595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Г.Байтасова (Герцена), 1. Географические координаты: 42 T 695140 4752619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Жамбылской области от 28.12.2021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жилого дома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НГЧ, 10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некрополь (Рабад)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Карахана – перед мавзолеем Карахана 42 T 694725 4752328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поселение "Тонкерис"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Жамбыла – на перекрестке улицы Сухамбаева. Географические координаты: 42 T 695115 4754590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Уштобе 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Северо-западная часть города 42 T 688325 4754121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Средневековая восточная баня 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расположен в истоико-культурном комплексе "Коне Тараз" 42 T 695599 4752166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"Турткуль" VIII- 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между домами по улице Сулейманова №195 – 197. Географические координаты: 42 T 691163 4755056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Толе би 2013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пересечении проспекта Төле би и улицы Желтоқсан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"550 лет Казахскому ханству" 2015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Тәуке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"Аулиеата" 2019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улице Ә. Жангелдина в этно-историческом комплексе "Тектурмас"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"Biz birgemiz" 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по проспекту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"Қазақ халқына мың алғыс" 2020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пересечении проспекта Төле би и улицы Сыпатай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эпохи раннего ислама (ІХ-ХІІ вв.) и Караван сарай (VIII-XII вв.)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по улице Төле би, дом № 35а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