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1539" w14:textId="e1b1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2019 года №41-3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июня 2020 года № 47-8. Зарегистрировано Департаментом юстиции Жамбылской области 15 июня 2020 года № 4630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"333 728 889" заменить цифрами "337 298 889";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"28 357 113" заменить цифрами "28 622 113";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"35 000";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"303 874 056" заменить цифрами "307 444 056";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"343 662 596" заменить цифрами "346 732 596";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"116 201" заменить цифрами "616 201".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12 декабря 2019 года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337 298 889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28 622 113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14 452 129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12 957 393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307 444 056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305 955 464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305 955 464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461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346 732 596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9 997 321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9 627 064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8 233 029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54 986 390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3 855 035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2 189 713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7 054 609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6 403 509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2 215 122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31 711 236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4 044 394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26 269 283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12 179 434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3 684 026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2 971 249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27 856 130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24 320 163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23 093 509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29 257 330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11 296 613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6 367 273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17 084 917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8 125 092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5 442 736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9 487 172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3 951 075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3 295 017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7 547 962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28 988 801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23 401 324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6 664 511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7 491 071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4 402 764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12 756 346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7 557 901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5 198 445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4 372 929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12 252 959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4 886 080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4 886 080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49 517 246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55 139 182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662"/>
        <w:gridCol w:w="1662"/>
        <w:gridCol w:w="3172"/>
        <w:gridCol w:w="4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-59 567 154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bookmarkEnd w:id="17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"/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