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23ec2" w14:textId="cb23e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водоохранных зон, полос на озере Балхаш в границах Жамбылской области и режима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9 июня 2020 года № 126. Зарегистрировано Департаментом юстиции Жамбылской области 12 июня 2020 года № 4629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Водным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2003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акимат Жамбылской области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водоохранные зоны и полосы на озере Балхаш в границах Жамбылской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режим хозяйственного использования водоохранных зон, полос на озере Балхаш в границах Жамбылской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природных ресурсов и регулирования природопользования акимата Жамбылской области", в установленном законодательством порядке обеспечить: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Жамбылской области;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иных мер, вытекающих из настоящего постановления.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Б. Ныгмашева.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Жамбылской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Исполняющий обязанности руководителя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Балкаш-Алакольской бассейновой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инспекции по регулированию использования и 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охране водных ресурсов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Комитета по водным ресурсам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экологии, геологии и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природных ресурсов Республики Казахстан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____________________Р.Иманбет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"____" _____________ 2020 год 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Шу-Таласской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бассейновой инспекции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регулированию использования и охране 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водных ресурсов Комитета по водным ресурсам 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экологии, геологии и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природных ресурсов Республики Казахстан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 Г.Имашева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_____________ 2020 год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департамента 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контроля качества и 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безопасности товаров и услуг 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Жамбылской области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Комитета контроля качества и 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безопасности товаров и услуг 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Министерства здравоохранения 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 Б.Жаркынбеков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_____________ 2020 год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_______ 2020 года № __</w:t>
            </w:r>
          </w:p>
        </w:tc>
      </w:tr>
    </w:tbl>
    <w:bookmarkStart w:name="z49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Водоохранные зоны и полосы на озере Балхаш в границах Жамбылской области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5949"/>
        <w:gridCol w:w="2783"/>
        <w:gridCol w:w="3057"/>
      </w:tblGrid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водного объекта, протяженность 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водоохранной зоны с двух сторон, метр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водоохранной полосы с двух сторон, метр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Балхаш в границах Жамбылской области (внутренняя граница водоохранной зоны и полосы принята по урезу воды на отметке 342,0 метра балтийской системы), 240 км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0-304-500 м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0-7-35 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7-42-100 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43-304-100 м</w:t>
            </w:r>
          </w:p>
          <w:bookmarkEnd w:id="41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_______ 2020 года № __</w:t>
            </w:r>
          </w:p>
        </w:tc>
      </w:tr>
    </w:tbl>
    <w:bookmarkStart w:name="z53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Режим хозяйственного использования водоохранных зон, полос на озере Балхаш в границах Жамбылской области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режим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Водным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для поддержания водных объектов в состоянии, соответствующем санитарно-гигиеническим и экологическим требованиям, для предотвращения загрязнения, засорения и истощения поверхностных вод, а также сохранения растительного и животного мира, за исключением водных объектов, входящих в состав земель особо охраняемых природных территорий и государственного лесного фонда.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пределах водоохранных зон не допускается: 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хозяйственная и иная деятельность, ухудшающая качественное и гидрологическое состояние (загрязнение, засорение, истощение) водных объектов;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строительство и эксплуатация зданий и сооружений, за исключением водохозяйственных и водозаборных сооружений и их коммуникаций, мостов, мостовых сооружений, причалов, портов, пирсов и иных объектов транспортной инфраструктуры, связанных с деятельностью водного транспорта, объектов по использованию возобновляемых источников энергии (гидродинамической энергии воды), а также рекреационных зон на водном объекте, без строительства зданий и сооружений досугового и (или) оздоровительного назначения;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земельных участков под садоводство и дачное строительство;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эксплуатация существующих объектов, не обеспеченных сооружениями и устройствами, предотвращающими загрязнение водных объектов и их водоохранных зон и полос;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работ, нарушающих почвенный и травяной покров (в том числе распашка земель, выпас скота, добыча полезных ископаемых), за исключением обработки земель для залужения отдельных участков, посева и посадки леса;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устройство палаточных городков, постоянных стоянок для транспортных средств, летних лагерей для скота;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всех видов пестицидов и удобрений.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пределах водоохранных зон запрещаются: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ввод в эксплуатацию новых и реконструированных объектов, не обеспеченных сооружениями и устройствами, предотвращающими загрязнение и засорение водных объектов и их водоохранных зон и полос;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реконструкции зданий, сооружений, коммуникаций и других объектов, а также производство строительных, дноуглубительных и взрывных работ, добыча полезных ископаемых, прокладка кабелей, трубопроводов и других коммуникаций, буровых, земельных и иных работ без проектов, согласованных в установленном порядке с местными исполнительными органами, бассейновыми инспекциями, уполномоченным государственным органом в области охраны окружающей среды, государственным органом в сфере санитарно-эпидемиологического благополучия населения и другими заинтересованными органами;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и строительство складов для хранения удобрений, пестицидов, нефтепродуктов, пунктов технического обслуживания, мойки транспортных средств и сельскохозяйственной техники, механических мастерских, устройство свалок бытовых и промышленных отходов, площадок для заправки аппаратуры пестицидами, взлетно-посадочных полос для проведения авиационно-химических работ, а также размещение других объектов, отрицательно влияющих на качество воды;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животноводческих ферм и комплексов, накопителей сточных вод, полей орошения сточными водами, кладбищ, скотомогильников (биотермических ям), а также других объектов, обусловливающих опасность микробного загрязнения поверхностных и подземных вод;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выпас скота с превышением нормы нагрузки, купание и санитарная обработка скота и другие виды хозяйственной деятельности, ухудшающие режим водоемов;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применение способа авиаобработки пестицидами и авиаподкормки минеральными удобрениями сельскохозяйственных культур и лесонасаждений на расстоянии менее двух тысяч метров от уреза воды в водном источнике;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пестицидов, на которые не установлены предельно допустимые концентрации, внесение удобрений по снежному покрову, а также использование в качестве удобрений необезвреженных навозосодержащих сточных вод и стойких хлорорганических пестицидов.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проведения вынужденной санитарной обработки в водоохранной зоне допускается применение мало- и среднетоксичных нестойких пестицидов.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Проектирование, строительство и размещение на водных объектах и (или) водоохранных зонах (кроме водоохранных полос) новых объектов (зданий, сооружений, их комплексов и коммуникаций), а также реконструкция (расширение, модернизация, техническое перевооружение, перепрофилирование) существующих объектов, возведенных до отнесения занимаемых ими земельных участков к водоохранным зонам и полосам или иным особо охраняемым природным территориям, согласовываются с бассейновыми инспекциями, уполномоченным государственным органом в области охраны окружающей среды, уполномоченным органом по изучению недр, государственным органом в сфере санитарно-эпидемиологического благополучия населения, уполномоченным органом в области ветеринарии, местными исполнительными органами области.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согласования определяется правилами организации застройки и прохождения разрешительных процедур в сфере строительства, утвержденными в соответствии с законодательством Республики Казахстан об архитектурной, градостроительной и строительной деятельности.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 же деятельность на водных объектах, представляющих потенциальную селевую опасность, согласовывается с уполномоченным органом в сфере гражданской защиты, а на судоходных водных путях - с уполномоченным органом по вопросам водного транспорта.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Проекты строительства новых или реконструкции (расширение, модернизация, техническое перевооружение, перепрофилирование) существующих объектов, применение которых может оказать негативное влияние на состояние водных объектов, должны предусматривать замкнутые (бессточные) системы технического водоснабжения.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Консервация и ликвидация (постутилизация) существующих (строящихся) объектов, которые могут оказать негативное влияние на состояние водных объектов, производятся по согласованию с бассейновыми инспекциями, уполномоченным государственным органом в области охраны окружающей среды, государственным органом в сфере санитарно-эпидемиологического благополучия населения, уполномоченным органом по изучению недр и иными государственными органами в порядке, установленном законами Республики Казахстан.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Проекты строительства транспортных или инженерных коммуникаций через территорию водных объектов должны предусматривать проведение мероприятий, обеспечивающих пропуск паводковых вод, режим эксплуатации водных объектов, предотвращение загрязнения, засорения и истощения вод, предупреждение их вредного воздействия.Указанные проекты подлежат согласованию с бассейновыми инспекциями, уполномоченным государственным органом в области охраны окружающей среды, уполномоченным органом по изучению недр, государственным органом в сфере санитарно-эпидемиологического благополучия населения, уполномоченным органом в области энергоснабжения.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водоохранных зонах и полосах запрещается строительство (реконструкция, капитальный ремонт) предприятий, зданий, сооружений и коммуникаций без наличия проектов, согласованных в порядке, установленном законодательством Республики Казахстан, и получивших положительное заключение комплексной вневедомственной экспертизы проектов строительства (технико-экономических обоснований, проектно-сметной документации), включающей выводы отраслевых экспертиз.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Строительные, дноуглубительные и взрывные работы, добыча полезных ископаемых и других ресурсов, прокладка кабелей, трубопроводов и других коммуникаций, рубка леса, буровые и иные работы на водных объектах или водоохранных зонах, влияющие на состояние водных объектов, производятся по согласованию с бассейновыми инспекциями, уполномоченным государственным органом в области охраны окружающей среды, государственным органом в сфере санитарно-эпидемиологического благополучия населения, местными исполнительными органами области, на водных объектах, отнесенных к судоходным, - дополнительно и с органами водного транспорта.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Порядок производства работ на водных объектах и их водоохранных зонах определяется для каждого водного объекта отдельно с учетом их состояния, требований сохранения экологической устойчивости окружающей среды по согласованию с бассейновыми инспекциями, уполномоченным государственным органом в области охраны окружающей среды, государственным органом в сфере санитарно-эпидемиологического благополучия населения, местными исполнительными органами области и иными заинтересованными государственными органами.</w:t>
      </w:r>
    </w:p>
    <w:bookmarkEnd w:id="6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