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9060" w14:textId="3349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февраля 2020 года № 21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июня 2020 года № 125. Зарегистрировано Департаментом юстиции Жамбылской области 9 июня 2020 года № 4626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20 февраля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 Нигмашева.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2020 года №_____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084"/>
        <w:gridCol w:w="2788"/>
        <w:gridCol w:w="3360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9"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710 700 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3354,75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Соединенные Штаты Америки, Канады и Европы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2020 года №__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республиканского бюджета)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5137"/>
        <w:gridCol w:w="2816"/>
        <w:gridCol w:w="3395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12"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