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97b3" w14:textId="40d9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 и норм субсидий, а также объемов бюджетных средств на субсидирование пестицидов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мая 2020 года № 114. Зарегистрировано Департаментом юстиции Жамбылской области 26 мая 2020 года № 4615. Утратило силу постановлением акимата Жамбылской области от 30 марта 2021 года № 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пестицидов и нормы субсидий на 1 литр (килограмм, грамм, штук) пестицидов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Жамбылской области от 19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средств защиты растений и норм субсидий на 1 литр (килограмм, грамм, штук)" (опубликовано 29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4201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Б. Нигмашева.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2020 года №__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 и нормы субсидий на 1 литр (килограмм, грамм, штук) пестицидов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Жамбылской области от 13.08.2020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5384"/>
        <w:gridCol w:w="1761"/>
        <w:gridCol w:w="3539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по группам пестицидов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 / литр в виде диметиламинной, калиевой и натриевой солей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 / литр + дикамба, 124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масляный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 водорастворимые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г/л + никосульфурон, 92 г/л, дикамба в виде диметиламинной соли, 550 г/кг в пересчета на кислоту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смачивающийся порошок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кислоты в виде сложного 2-этилгексилового эфира 410 г/л+флорасулам 7,4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 / литр + флорасулам, 6,25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600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концентрат эмульсии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 500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ацетехлор 900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литр+имазамокс 22,4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водорастворимый концентрат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галоксифол-п-метил, 108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водорастворимый концентрат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360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540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Голд 54%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747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 + никосульфурон, 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/ литр + 2,4-Д, 357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480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ДИАНАТ, 48%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 25г/л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Рейнбоу 25 ОД, масляная дисперсия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 килограмм + метсульфурон-метил, 28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/ килограмм + триасульфурон, 41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ПЛЮС,2,4%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ЕВРО-ЛАЙТНИНГ, 4,8% водорастворимый концентрат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/ литр + квинмерак, 250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/ килограмм + тиенкарбазон-метил, 22,5 грамм / килограмм + мефенпир-диэтил (антидот), 135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ПАУЭР, водно-диспергируемые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/ литр + амидосульфурон, 100 грамм / литр + мефенпир-диэтил (антидот), 250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 + галоксифоп-п-метил, 80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80 г/л+кловинтовет-мексил 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антидота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375 г/л+имазамокс 25 г/л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700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БАРГУЗИН, 70% водно-диспергируемые гранулы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625 г/кг+метсульфурон-метил 125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/ килограмм + трибенурон-метил, 450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МАГНУМ СУПЕР, водно-диспергируемые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/ килограмм+трибенурон-метил 261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 водные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 / литр + пиклорам, 150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 +клоквинтоцет - мексил (антидот), 11,25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/ литр + тербутилазин 187,5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 / килограмм + метсульфурон - метил, 70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АККУРАТ ЭКСТРА, водно-диспергируемые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545 грамм / килограмм + метсульфурон - метил, 164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750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тифенсульфурон-метил, 250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МЕГА, водно-диспергируемые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/ килограмм + флорасулам, 187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смесь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смесь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кислота в виде сложного 2-этилгексилового эфира 350 г/л + флорасулам, 7,4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60 грамм / литр + мефенпир-диэтил (антидот), 75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 + тиенкарбазон-метил, 7,5 грамм / литр + мефенпир-диэтил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мефенпир-диэтил (антидот), 27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клоквинтоцет-мексил (антидот), 23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мефенпир-диэтил (антидот), 33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фенклоразол-этил (антидот), 60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фенмедифам, 90 грамм / литр + десмедифам, 70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метсульфурон-метил, 333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г/л+антидот, 50г/л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Супер, 10 концентрат эмульсии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клоквинтоцет-мексил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 - пропаргил, 60 грамм / литр + клоквинтоцет - 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клодинафоп-пропагил, 45 грамм / литр +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/ литр + йодосульфурон-метил-натрий, 1,0 грамм / литр + тиенкарбазон-метил, 10 грамм / литр + ципросульфамид (антидот), 15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г/л+ клоквинтоцет-мексил 60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Варяг, концентрат эмульсии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Спайдер, концентрат эмульсии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 5 г/л+2,4-Д-2-этилгексил 430г/л+мефенпир-диэтил(антидот) 25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глюфосинатаммония 150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 15%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Реглон Форте 200,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 400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% концентрат суспензия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 750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водно-диспергируемые гранулы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 эсфенвалерата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г/л тиаклоприд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Биская, масляная дисперсия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г/л дельтаметрин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480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г/л имидаклоприд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Конфидор 20%, водорастворимый концентрат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Имидор 20% водный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 г/л спиромезифена+11,4 г/л абамектина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100 г/л+дельтаметрин 10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Протеус, масляная дисперсия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г/л+циперметрин,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 240г/л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Альверде, концентрат суспензии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150 г/л+лямбда-цигалотрин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125 г/лимидаклоприд 100 г/л+клотианидин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240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 500,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 50 г/кг+луфенурон 400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ПроклэймФит 450, водорастворимые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имидаклорид 750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Пунто Экстра водорастворимые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300 г/л+лямбда-цигалотрин 15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микрокапсульный элемент микроэмульсия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141 г/л+лямбда-цигалотрин 106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Энжио 247, суспензионный концентрат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Кораген,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 480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 120г/л+имидаклоприд 120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МовентоЭнерджи,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г/л+гамма-цигалотрин 6,4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пауэр,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</w:tr>
      <w:tr>
        <w:trPr>
          <w:trHeight w:val="30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водно-диспергируемые гранулы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концентрат суспензии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бетациперметрин, 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 концентрат суспензии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 водорастворимые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36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 36%,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18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г/л+тебуконазол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г/л+ципроконазол 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г/л+ципроконазол 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300 г/л+тебуконазол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микро-эмульсии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310 г/л + эпоксиконазол 187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Рекс Дуо, 49,7% концентрат суспензия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 концентрат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240 г/л + эпоксиконазол 160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г/л + ципроконазол 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Скайстар,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224 г/л + протиоконазол 53 г/л + тебуконазол 148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суспензионный концентрат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250 г/л + тебуконазол 167 г/л + триадименол 43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протиконазол 80 г/л+тебуконазол 160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 концентрат суспензии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 100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Нематорин, 10 г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 0,05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0,005%, в.б.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2020 года № ___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623"/>
        <w:gridCol w:w="5407"/>
        <w:gridCol w:w="5407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субсидии, тенге 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66 821 000,0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