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860b7" w14:textId="13860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областного маслихата от 12 декабря 2019 года №41-3 "Об областном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16 апреля 2020 года № 46-2. Зарегистрировано Департаментом юстиции Жамбылской области 17 апреля 2020 года № 4561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областного маслихата от 12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№41-3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2020-2022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№4449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нормативных правовых актов Республики Казахстан в электронном виде 23 декабря 2019 года)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):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"306 840 535" заменить цифрами "333 728 889";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"276 985 702" заменить цифрами "303 874 056";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"315 402 648" заменить цифрами "343 662 596";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"51 005 041" заменить цифрами "49 517 246";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"0" заменить цифрами "116 201".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шестого созыва областного маслихата по вопросам экономики, бюджета, налога и местного самоуправления.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2020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Жамбылского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Жамбылского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Жамбылского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41-3 от 12 декабря 2019 года</w:t>
            </w:r>
          </w:p>
        </w:tc>
      </w:tr>
    </w:tbl>
    <w:bookmarkStart w:name="z2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2020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1016"/>
        <w:gridCol w:w="654"/>
        <w:gridCol w:w="6052"/>
        <w:gridCol w:w="392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333 728 889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28 357 113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14 292 129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1 494 736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12 797 393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10 960 106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10 960 106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3 104 878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3 104 878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1 197 720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132 820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600 900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600 900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464 000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464 000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303 874 056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1 488 592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1 488 592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302 385 464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302 385 464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1046"/>
        <w:gridCol w:w="1046"/>
        <w:gridCol w:w="6461"/>
        <w:gridCol w:w="29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15"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343 662 596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2 153 691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68 290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1 426 275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1 270 174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135 620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267 368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266 507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140 937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128 055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116 104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108 424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134 717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94 309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626 711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181 496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56 696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433 215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383 709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9 818 969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9 497 064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8 103 029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1 392 781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321 905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321 905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53 713 806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3 991 254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2 237 136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1 754 118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5 797 881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205 078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5 145 019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447 784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2 222 479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1 887 050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335 429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640 122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640 122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8 468 474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8 468 474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81 877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81 877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59 014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59 014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449 972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449 972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31 972 895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127 727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221 585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347 526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169 482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80 027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80 874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4 010 642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26 838 938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11 785 994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1 330 171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300 019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140 060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712 914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приобретенных на условиях финансового лизинга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176 376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4 310 569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4 310 569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2 648 977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2 648 977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148 229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148 229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3 297 669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140 267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241 082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109 765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 объектов здравоохранения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2 587 640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129 276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27 835 767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2 838 697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976 186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978 125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517 784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366 602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371 272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371 272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227 184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227 184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24 283 110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108 772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121 963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74 659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620 652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206 009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23 093 509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23 733 591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11 015 384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6 377 687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4 637 697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875 800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875 800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11 842 407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138 725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1 658 982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7 740 389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79 455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1 299 460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887 901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9 277 990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1 539 994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364 820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353 067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822 107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1 165 511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1 165 511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3 943 451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200 274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3 337 829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246 659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108 011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664 485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664 485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158 705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126 741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656 659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250 885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405 774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147 493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65 572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247 737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245 984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608 440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493 108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132 850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87 207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6 668 173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188 636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188 636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1 368 249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1 368 249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5 111 288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5 111 288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28 916 788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23 368 609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354 192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производства приоритетных культур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2 042 111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физическим и юридическим лицам затрат на закладку и выращивание уничтоженных плодово-ягодных культур, зараженных бактериальным ожогом плодовых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6 664 511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7 466 071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98 053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2 664 986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706 600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1 741 592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82 106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1 137 347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238 840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78 484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289 311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73 359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215 952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1 644 320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1 637 320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329 415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76 527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209 690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3 630 595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3 367 740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73 202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71 808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3 222 730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221 828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64 058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157 770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12 793 995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7 557 901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3 327 370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616 590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128 636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3 485 305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5 236 094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315 340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4 410 578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440 282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19 205 910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3 191 712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153 738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778 633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88 341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218 038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218 038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547 024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547 024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2 597 097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2 597 097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11 978 325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11 978 325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80 426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77 458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521 323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294 292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227 031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133 453 424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133 453 424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127 676 279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71 218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5 579 287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104 326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49 517 246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55 139 182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32 871 396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133 955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133 955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892 291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892 291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4 246 474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4 246 474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13 187 424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13 187 424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3 184 045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3 184 045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108 806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108 806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10 267 184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10 267 184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829 989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829 989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15 378 049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3 378 049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3 378 049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5 973 625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4 939 735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4 939 735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1 033 890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1 033 890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916 112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916 112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на содействие развитию предпринимательства в областных центрах и моногородах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4"/>
        <w:gridCol w:w="1662"/>
        <w:gridCol w:w="1662"/>
        <w:gridCol w:w="3172"/>
        <w:gridCol w:w="458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116 201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116 201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116 201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-59 567 154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59 567 154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bookmarkEnd w:id="16"/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5 621 936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5 621 936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5 621 936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0"/>
        <w:gridCol w:w="1810"/>
        <w:gridCol w:w="1166"/>
        <w:gridCol w:w="1491"/>
        <w:gridCol w:w="63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6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62 297 786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62 297 786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52 530 000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6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9 767 786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988"/>
        <w:gridCol w:w="1988"/>
        <w:gridCol w:w="2254"/>
        <w:gridCol w:w="46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7"/>
        </w:tc>
        <w:tc>
          <w:tcPr>
            <w:tcW w:w="4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1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1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5 436 708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5 436 708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3 956 562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1 480 146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2 706 076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