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76e8" w14:textId="a787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городских и пригородных пассажирских сообщений по городу Тараз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3 апреля 2020 года № 45-8. Зарегистрировано Департаментом юстиции Жамбылской области 14 апреля 2020 года № 4558. Утратило сило решением Жамбылского областного маслихата от 28 марта 2024 года № 13-5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областного маслихата от 28.03.2024 </w:t>
      </w:r>
      <w:r>
        <w:rPr>
          <w:rFonts w:ascii="Times New Roman"/>
          <w:b w:val="false"/>
          <w:i w:val="false"/>
          <w:color w:val="ff0000"/>
          <w:sz w:val="28"/>
        </w:rPr>
        <w:t>№ 13-5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социально значимых городских и пригородных пассажирских сообщений по городу Тараз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Жамбылского областного маслихата по вопросам развития предпринимательства, строительства, транспорта и коммунальной сферы.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Едильбаев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45-8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городских и пригородных пассажирских сообщений по городу Тараз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"массив Арай – село Кызыл Жулдыз"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(ночной) "микрорайон Жансая – Автовокзал"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"улица Малдарбекова – рынок Ауыл Береке"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 "село Бесжылдык – рынок Ауыл береке", "село Танты – рынок Ауыл Береке"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"улица Валиханова – микрорайон Мынбулак"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 "улица Тынышбаева – Городская больница №1"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 "село Талас –микрорайон Мынбулак"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"микрорайон Мынбулак – Психоневрологический дом интернат"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 "Центральный рынок - Аэропорт"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 "дача Кайнар – Завод минеральных удобрений"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 "дача Родничок – станция Бурыл"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"Таразский металлургический завод – рынок Ауыл Береке"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"Новостройка – Таразский металлургический завод"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"Пригородное – микрорайон Мынбулак"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 "Таразский металлургический завод – Центральный рынок"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 "массив Арай – улица Сенкибая"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 "улица Муканова – Городская больница №1"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 "микрорайон Байтерек – Больничный комплекс"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 "улица Балуана Шолака – село Бектобе"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 "Школа лицей №3 – рынок Ауыл Береке"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 "массив Барысхан – Таразский металлургический завод"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 "микрорайон Жансая - Автовокзал"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 "Железнодорожный вокзал – Завод минеральных удобрений"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№32 "массив Сахарный завод – Дом пристарелых"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№33 "село Гродеково – микрорайон Байтерек"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№34 "Центральный рынок – Дальний Карасу"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 "Железнодорожный вокзал – Таразский металлургический завод"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 "рынок Ауыл Береке – Лесосклад"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 "Дальний Қарасу – Аэропорт"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 "Центральный рынок – Дальний Қарасу"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№40 "Железнодорожный вокзал – Жансая"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№41 "микрорайон Байтерек – Областная онкологическая больница"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№42 "село Акбулым – Центральный рынок"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№43 "дача Рассвет – массив Көктем"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№44 "станция Бурыл – микрорайон Мынбулак"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№46 "рынок Атакент – зона отдыха Аю тропик"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№47 "Железнодорожный вокзал – Центральный рынок"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№54 "массив Кумшагал – рынок Ауыл Береке"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№55 "Дальний Қарасу – улица Сулейменова"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№56 "микрорайон Байтерек – рынок Ауыл Береке"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№57 "рынок Ауыл Береке – микрорайон Байтерек"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№60 "массив Шолдала – торговый дом ДосНар"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