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7696" w14:textId="a147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марта 2020 года № 44-2. Зарегистрировано Департаментом юстиции Жамбылской области 4 апреля 2020 года № 4540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"305 996 674" заменить цифрами "305 467 483";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"276 141 841" заменить цифрами "275 612 650";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"305 681 902" заменить цифрами "311 633 190";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"4 645 850" заменить цифрами "47 401 447";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"-4 331 078" заменить цифрами "-53 567 154";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"4 331 078" заменить цифрами "53 567 154".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305 467 483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275 612 650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311 633 190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7 450 933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29 893 180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26 044 720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15 215 447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11 475 988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3 029 422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23 825 642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11 008 811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6 113 159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12 816 831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13 516 162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19 550 110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17 017 435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7 691 311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3 615 307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47 401 447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53 023 383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11 747 744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11 747 744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12"/>
        <w:gridCol w:w="412"/>
        <w:gridCol w:w="7201"/>
        <w:gridCol w:w="2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Сальдо по операциям с финансовыми активами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240"/>
        <w:gridCol w:w="240"/>
        <w:gridCol w:w="4390"/>
        <w:gridCol w:w="633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-53 567 154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bookmarkEnd w:id="1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1491"/>
        <w:gridCol w:w="6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56 297 786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56 297 786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46 530 000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