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39660" w14:textId="42396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субсидирования повышения продуктивности и качества продукции аквакультуры (рыбоводства)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18 февраля 2020 года № 22. Зарегистрировано Департаментом юстиции Жамбылской области 19 февраля 2020 года № 4508.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субсидирования повышения продуктивности и качества продукции аквакультуры (рыбоводства)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М. Шукеева.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Жамбылской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субсидирования повышения продуктивности и качества продукции аквакультуры (рыбоводства)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Жамбылской области от 03.11.2020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5"/>
        <w:gridCol w:w="2485"/>
        <w:gridCol w:w="7870"/>
      </w:tblGrid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товарной рыбоводной продукции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субсидии, тысяч тенге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 и их гибриды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