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09eb" w14:textId="2950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и сжиженного нефтяного газа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января 2020 года № 9. Зарегистрировано Департаментом юстиции Жамбылской области 13 февраля 2020 года № 4503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и сжиженного нефтяного газа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товарного и сжиженного нефтяного газа в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февраля 2015 года в газете "Знамя труда").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энергетики и жилищно-коммунального хозяйства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Б. Орынбекова.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января 2020 года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и сжиженного нефтяного газа в Жамбылской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563"/>
        <w:gridCol w:w="2829"/>
        <w:gridCol w:w="319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(м³)</w:t>
            </w:r>
          </w:p>
          <w:bookmarkEnd w:id="11"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(наличии газовой плиты и централизованного горячего водоснабжения)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централизованного горячего водоснабжения (при отсутствии газового водонагревателя)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централизованного горячего водоснабжения (при наличии газового водонагревателя)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жилые дома (в отопительном периоде)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м2 отапливаемой площади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4302"/>
        <w:gridCol w:w="2819"/>
        <w:gridCol w:w="2932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расхода сжиженного нефтяного газа</w:t>
            </w:r>
          </w:p>
          <w:bookmarkEnd w:id="12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потребления газа (в месяц)</w:t>
            </w:r>
          </w:p>
          <w:bookmarkEnd w:id="13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газа (кг)</w:t>
            </w:r>
          </w:p>
          <w:bookmarkEnd w:id="14"/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города Тараз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при отсутствии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Шу, Каратау, Жанатас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районных центров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при отсутствии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