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47b" w14:textId="74a4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31 декабря 2020 года № 842. Зарегистрировано Департаментом юстиции города Шымкент 31 декабря 2020 года № 154. Утратило силу постановлением акимата города Шымкент от 31 марта 2021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31.03.2021 № 199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удобрения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"31"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 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 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0,015 %;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 Mn – 0,035 %; Мо – 0,01 %; Zn – 0,01 %;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 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"31"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удобрения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0921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 тыс.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"31"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842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Шымкент признанных утратившими силу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16 сентября 2019 года № 698 "Об утверждении Норм и предельных цен субсидируемых семян" (зарегистрировано в Реестре государственной регистрации нормативных правовых актов за № 61, опубликовано в Эталонном контрольном банке нормативных правовых актов Республики Казахстан в электронном виде 18 сентября 2019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октября 2019 года № 817 "Об утверждении перечня субсидируемых видов средств защиты растений и норм субсидий на 1 литр (килограмм, грамм, штук)" (зарегистрировано в Реестре государственной регистрации нормативных правовых актов за № 68, опубликовано в Эталонном контрольном банке нормативных правовых актов Республики Казахстан в электронном виде 4 ноября 2019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апреля 2020 года № 195 "Об утверждении Перечня субсидируемых видов удобрений и нормы субсидий на 1 тонну (килограмм, литр) удобрений, приобретенных у продавца удобрений на 2020 год" (зарегистрировано в Реестре государственной регистрации нормативных правовых актов за № 93,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