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d9147" w14:textId="72d914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подготовку кадров с техническим и профессиональным, послесредним образованием на 2020-2024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30 декабря 2020 года № 838. Зарегистрировано Департаментом юстиции города Шымкент 30 декабря 2020 года № 153.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7-3)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6 Закона Республики Казахстан "Об образовании" и приказом Министра просвещения Республики Казахстан от 27 августа 2022 года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размещения государственного образовательного заказа на дошкольное воспитание и обучение, среднее образование, дополнительное образование детей и на подготовку кадров с техническим и профессиональным, послесредним образованием с учетом потребностей рынка труда" (зарегистрирован в Реестре государственной регистрации нормативных правовых актов за № 29323), акимат города Шымкент 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акимата города Шымкент от 05.06.2023 </w:t>
      </w:r>
      <w:r>
        <w:rPr>
          <w:rFonts w:ascii="Times New Roman"/>
          <w:b w:val="false"/>
          <w:i w:val="false"/>
          <w:color w:val="000000"/>
          <w:sz w:val="28"/>
        </w:rPr>
        <w:t>№ 1325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государственный образовательный заказ на подготовку кадров с техническим и профессиональным, послесредним образованием на 2020-2024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образования города Шымкент" в порядке, установленном законодательством Республики Казахстан,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 после его официального опубликования.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первого заместителя акима города Шымкент Мукан Ш.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города Шымкент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Айтенов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838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подготовку кадров с техническим и профессиональным, послесредним образованием на 2020-2024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1 - в редакции постановления акимата города Шымкент от 05.06.2023 </w:t>
      </w:r>
      <w:r>
        <w:rPr>
          <w:rFonts w:ascii="Times New Roman"/>
          <w:b w:val="false"/>
          <w:i w:val="false"/>
          <w:color w:val="ff0000"/>
          <w:sz w:val="28"/>
        </w:rPr>
        <w:t>№ 1325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образовательную программу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специональности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9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программ технического и профессио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 послесредне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легкой промышленности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 (инклюзив)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4S07161304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4S10410205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4S10410402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"Инновационно-технологический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новых технологий им М. Утебаева"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гуманитарно-экономический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высший медицинский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при АО "Южно-Казахстанская медицинская академия"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"Отырар"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обучения языку и литературе в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"Политехническиий колледж" управления образования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4S07140902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индустрии питания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3W04140101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Кондитер-декоратор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"Шымкентский аграрно-технический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энергетики и связи"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– 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обьектов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педагогический колледж Shymkent"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4S04420102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искусства и дизайна им.А.Кастеева"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иллюстратор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Южно-Казахстанского университета им. М.Ауезова" НАО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информационным системам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транспортный колледж казахской академии транспорта и коммуникаций имени М.Тынышпаева"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"Мирас"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 (по видам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"Парасат" института Мардана Сапарбаева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УЗ г.Шымкент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колледж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"30" декабря 2020 года № 838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организаций образования, реализующих образовательные программы технического и профессионального, послесреднего образования, в которых по условиям конкурса размещается государственный образовательный заказ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2 - в редакции постановления акимата города Шымкент от 05.06.2023 </w:t>
      </w:r>
      <w:r>
        <w:rPr>
          <w:rFonts w:ascii="Times New Roman"/>
          <w:b w:val="false"/>
          <w:i w:val="false"/>
          <w:color w:val="ff0000"/>
          <w:sz w:val="28"/>
        </w:rPr>
        <w:t>№ 1325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организации образования, реализующей образовательную программу технического и профессионального, послесреднего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Код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Название специональности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9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базе 11 класс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(количество мест)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базе программ технического и профессио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нального, послесредне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Язык обучения</w:t>
            </w: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легкой промышленности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Модельер-закройщик (инклюзив)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3W07230402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ткацких 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"Дорожно-транспортный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Автоматика, телемеханика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4S07161304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 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4S07320704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4S10410205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10410300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дорожного движения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4S10410402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"Индустриально-технический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обслуживанию и ремонту контрольно-измерительных приборов и автоматики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"Инновационно-технологический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и техническое обслуживание машин и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 нефтяных и газовых месторождений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туризма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"Высший колледж новых технологий им М. Утебаева"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Дизайн, реставрация и реконструкция гражданских зданий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4S07310403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Техник-дизайнер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магистральных локальных и сетевых трубопроводов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гуманитарно-экономический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в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организаций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автомобильном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"Южно-Казахстанский высший медицинский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4S09130201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колледж при АО "Южно-Казахстанская медицинская академия"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4S09160101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"Колледж "Отырар"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обучения языку и литературе в основном среднем образовании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казахского языка и литературы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"Политехническиий колледж" управления образования города 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сетевого и системного администрирования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Системы информационной безопасности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4S06120202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информационной безопасности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Техники информационных систем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07110500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переработки нефти и газа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4S07110502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электромеханического оборудования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4S07130704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Автоматизация и управление технологическими процесами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4S07140902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Электромонтажник-наладчик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4S07310102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Техник-проектировщик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индустрии питания и сервиса"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Маркетинг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3W04140101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Продавец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07210300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Хлебопекарное, макаронное и кондитерское производство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 сахаристых изделий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3W07210303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Пекарь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Кондитер-декоратор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"Шымкентский аграрно-технический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(по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3W07161302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ремонту автомобильного транспорта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Портной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столярно-плотничных и паркетных работ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автомобильных дорог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аэродромов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3W07320702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Машинист дорожно-строительныхмашин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энергетики и связи"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Документационное обеспечение управления и архивоведение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3W03220201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Офис-менеджер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4S03220202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Делопроизводитель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5АВ06120101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вычислительной техники и информационных сетей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Электрооборудование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Электрослесарь по ремонту электрооборудования (по видам и отраслям)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Цифровая техника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4S07140504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Техник-электронщик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3W07140901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Электромонтажник – наладчик телекоммуникационного оборудования и каналов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Сварочное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3W07150501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Электрогазосварщик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07161300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обслуживание, ремонт и эксплуатация автомобильного транспорта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автомобилей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3W07161302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Электрик по ремонту автомобильного электрооборудования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07321100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Монтаж и эксплуатация инженерных систем обьектов жилищно-коммунального хозяйства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3W07321101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Слесарь-сантехник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Высший педагогический колледж "Shymkent"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4S04420102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5АВ01120101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"Колледж искусства и дизайна им.А.Кастеева"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Живопись, скульптура и графика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4S02130102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- иллюстратор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Декоративно-прикладное искусство и народные промыслы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4S02140104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 декоративно-прикладного искусства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"Колледж Южно-Казахстанского университета им. М.Ауезова" НАО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по информационным системам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4S07130202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машиностроения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07151400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Металлургия цветных металлов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4S07151404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Техник-металлург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 строительных изделий и кострукций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4S07220105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Технология трикотажных, текстильных, галантерийных изделий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4S07230804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эксплуатация зданий и сооружений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4S07320106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Техник-строитель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08410100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4S08410104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Ветеринарный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ТОО "Шымкентский транспортный колледж казахской академии транспорта и коммуникаций имени М.Тынышпаева"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07130600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Электроснабжение, эксплуатация, техническое обслуживание и ремонт электротехнических систем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4S07130603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07140900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Радиотехника, электроника и телекоммуникации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4S07140902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телекоммуникационных систем связи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тягового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Помощник машиниста локомотива (по видам)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4S07160503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Техник-электромеханик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07160600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Эксплуатация, ремонт и техническое обслуживание вагонов и рефрижераторного подвижного состава железных дорог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3W07160601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Слесарь по ремонту вагонов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07320800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железных дорог, путь и путевое хозяйство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3W07320801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Мастер по текущему содержанию и ремонту железнодорожных путей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перевозок и управление движением на железнодорожном транспорте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4S10410205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 организатор перевозок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"Мирас"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Вычислительная техника и информационные сети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3W06120101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Оператор компьютерного аппаратного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4S07230107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Техник-технолог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4S10120102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Художник-модельер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колледж "Парасат" института Мардана Сапарбаева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02120200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4S02120203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Дизайнер одежды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07230100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Швейное производство и моделирование одежды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3W07130102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Швея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Парикмахер-стилист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Гостиничный бизнес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Супервайзер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4S10150104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Менеджер по туризму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ГККП "Музыкальный колледж"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Инструментальное исполнительство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Концертмейстер,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4S02150102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(дирижер)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народных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4S02150104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оркестра эстрадных инструментов (дирижер),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Теория музыки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4S02150201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Музыковед,преподаватель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02150300 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Вокальное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академического пения, 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4S02150302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традиционного пения,преподаватель детской музыкальной школы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02150400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Хоровое дирижирование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4S02150401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Хормейстер, преподаватель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02150700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Хореографическое искусство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4S02150702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Артист ансамбля танца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ГКП на ПХВ "Высший медицинский колледж" УЗ г.Шымкент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4S09110102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Дантист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09110200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Стоматология ортопедическая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4S09110201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Зубной техник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5AB09130101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сестринского дела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09130200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4S09130201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Акушер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Лабораторная диагностика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Медицинский лаборант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09160100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4S09160101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Фармацевт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09880100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 және эпидемиология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4S09880101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Гигиенист-эпидемиолог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"Колледж медресе Шымкент"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02210100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Исламоведение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Имам-хатиб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4S02210104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 "Высший колледж "Болашак"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4S01120102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Воспитатель организации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дошкольного воспитания и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Педагогика и методика начального обучения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5AB01140101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Прикладной бакалавр педагогики и методики начального образования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01140500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Физическая культура и спорт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4S01140501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Учитель физической культуры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Программное обеспечение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4S06130103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Разработчик программного обеспечения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09120100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Лечебное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4S09120101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Фельдшер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09130100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Сестринское дело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4S09130103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Медицинская сестра общей практики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10130300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питания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Кондитер-оформитель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3W10130302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Повар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4S10130303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Технолог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