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6068" w14:textId="5cc6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15 декабря 2020 года № 72/675-6с. Зарегистрировано Департаментом юстиции города Шымкент 30 декабря 2020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города Шымкент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маслихата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72/675-6с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города Шымкент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решениями маслихата города Шымкент от 19.12.2023 </w:t>
      </w:r>
      <w:r>
        <w:rPr>
          <w:rFonts w:ascii="Times New Roman"/>
          <w:b w:val="false"/>
          <w:i w:val="false"/>
          <w:color w:val="ff0000"/>
          <w:sz w:val="28"/>
        </w:rPr>
        <w:t>№ 12/102-VIII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12.12.2024 </w:t>
      </w:r>
      <w:r>
        <w:rPr>
          <w:rFonts w:ascii="Times New Roman"/>
          <w:b w:val="false"/>
          <w:i w:val="false"/>
          <w:color w:val="ff0000"/>
          <w:sz w:val="28"/>
        </w:rPr>
        <w:t>№ 23/201-VIII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 (форма выпуска)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600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Будесонид, суспензия для ингаляций дозированная 0,5 мг/мл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 10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 для инъекций 0,1 мг/мл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токсин, лиофилизат для приготовления раствора для внутримышечного и подкожного введения 500 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лиц, находящихся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после пересадки органов и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капсулы 250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лиц, находящихся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таблетки 0,25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200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 молочной сыворотки для диетического лечебного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Тиамфеникола глицинат ацетилцистеинат, лиофилизат для приготовления раствора для инъекций и ингаляций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7%, гиалуроната натрия 0,1 %, раствор стерильный для ингаляционного введения, 4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инъекции 40 мг/0,4 мл, 0,4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200 мг/10мл,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80 мг/4 мл,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 162 мг/0,9 мл, 0,9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 50 мг/0,5 мл, 0,5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введения, 150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инъекций 100 мг/0,67 мл в предварительно заполненном шприце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посттромбоэмболическая легочная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 2,5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таблетки, покрытые оболочкой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Безглютеновая мучная смесь для выпечки хлеба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сухие завтраки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Безглютеновое печенье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Рисдиплам, порошок для приготовления раствора для приема внутрь 2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Дюшенна/Беккера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Этеплирсен, инъекция для внутривенной инфузии после разбавления 500 мг/10 мл (50 мг/мл)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инъекция для внутривенной инфузии после разбавления 100 мг/2 мл (50 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Голодирсен, порошок для приготовления концентрата для приготовления раствора для инфузий 100 мг/2 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порошок для приготовления концентрата для приготовления раствора для инфузий 500 мг/10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Крона,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цельного белка, предназначенная для диетического лечебного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гигиенические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 мягкий нестерильный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 0,25 мг/мл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 500 мкг/250 мкг/мл 20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Эпинефрин, раствор для инъекций 0,18 %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 без манжеты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вакуум-контролем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подкладывания под трахеостомическую трубку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пальчиковый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 для наружного применения 0,05%, 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 молочной сыворотки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(для трахеостомы) многоразовые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Марлевые тампоны для обработки кожи вокруг трахеостомы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таблетки 10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Офатумумаб, раствор для подкожного введения 20 мг/0,4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 150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Тезепелумаб, раствор для подкожного введения 110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человеческий, полученный из плазмы, лиофилизат для приготовления раствора для инъекций 500 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Ланаделумаб, раствор для подкожного введения 300мг/2мл (150мг/мл)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и внутрипеченочных желчных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Атезолизумаб, концентрат для приготовления раствора для инфузий 1200 мг/20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таблетки, покрытые пленочной оболочкой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шейки, тела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таблетки, покрытые пленочной оболочкой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 10 мг/мл, 50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Алпростадил, концентрат для приготовления раствора для инфузий 20 мкг/мл, 1мл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Сапроптерин, таблетки растворимые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нарушения всасывания в кишечнике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Глюкоза, раствор для инфузий 10% 500 мл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препараты для парентерального питания (10 % раствор аминокислот с электролитами, 42 % раствор глюкозы, 20 % липидная эмульсия), эмульсия для инфузий 986 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хлорид, раствор для внутривенного введения 40 мг/мл,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сульфат, раствор для инъекций 25% 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витамины для парентерального введения (тиамина мононитрат, биотин, фолиевая кислота, цианокобаламин), порошок лиофилизированный для инфузий, во флаконах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Жирорастворимые витамины для парентерального введения (ретинола пальмитат, фитоменадион, эргокальциферол, альфа – токоферол), эмульсия для инфузий, во флаконах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микроэлементов для инфузий во флаконе 10 мл (хрома хлорида гексагидрат, меди хлорида дигидрат, железа хлоридагексагидрат, марганца хлорида тетрагидрат, калия йодид)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Раствор для закрытия катетера, ампула 5 мл (Тауролидин, Цитрат (4 %), Урокиназа (25 000 единиц)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закрытия катетера, ампула 3 мл (Тауролидин, Гепарин, Цитрат (4 %)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Менадион, раствор для инъекций 1%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парентеральные, раствор для внутривенного введения 20 мг/мл, 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Левокарнитин, раствор для инъекций 100мг/мл, 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прозрачный пленчатый с хлоргексидина глюконатом для фиксации катетеров 8,5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(3М) 10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самоклеющаяся для фиксации катетеров I.V. 8 см х 6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стерильные 10 см х 10 см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удаления адгезивов, спрей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Трехходовой запорный кранник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для перфузора, диаметр 2,0 мм, длина 200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пункционная с аспирацией с антибактериальным воздушным фильтром 0,45 мкм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 на основе гидролизованного белка молочной сыворотки, полноценная сбалансированная сухая смесь для детей от 1 года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(Сандиммун Неорал) капсулы 25 мг, 50 мг,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 (Пульмозим), раствор для ингаляций 1 мг/мл 2,5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введения, 100 мг/1,0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 150 мг/мл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внутримышечного введения 50 мг, 100 мг/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типы неходжкинской лимфомы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Акалабрутиниб, капсулы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Нейрофиброматоз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капсулы 10 мг, 25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Сатрализумаб, раствор для подкожного введения, 120 мг/1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таблетки, покрытые пленочной оболочкой 200 мкг, 800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находящиеся под динамическим наблюдением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72/675-6с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14 декабря 2018 года № 42/338-6с "О дополнительном предоставлении лекарственных средств отдельным категориям граждан при амбулаторном лечении бесплатно" (зарегистрированное в Реестре государственной регистрации нормативных правовых актов № 16, опубликованное 20 февраля 2019 года в Эталонном контрольном банке нормативных правовых актов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27 июня 2019 года № 51/423-6с "О внесении изменений в решение маслихата города Шымкент от 14 декабря 2018 года № 42/338-6с "О дополнительном предоставлении лекарственных средств отдельным категориям граждан при амбулаторном лечении бесплатно" (зарегистрированное в Реестре государственной регистрации нормативных правовых актов № 49, опубликованное 11 июля 2019 года в Эталонном контрольном банке нормативных правовых актов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3 апреля 2020 года № 63/554-6с "О внесении дополнений в решение маслихата города Шымкент от 14 декабря 2018 года № 42/338-6с "О дополнительном предоставлении лекарственных средств отдельным категориям граждан при амбулаторном лечении бесплатно" (зарегистрированное в Реестре государственной регистрации нормативных правовых актов № 96, опубликованное 11 апреля 2020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