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8df35" w14:textId="df8df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и переименовании некоторых составных частей города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города Шымкент от 15 декабря 2020 года № 816 и решение маслихата города Шымкент от 15 декабря 2020 года № 72/672-6с. Зарегистрировано Департаментом юстиции города Шымкент 25 декабря 2020 года № 148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на основании заключения Республиканской ономастической комиссии при Правительстве Республики Казахстан от 27 августа 2020 года акимат города Шымкент ПОСТАНОВЛЯЕТ и маслихат города Шымкент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следующим составным частям города Шымкент: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Абайскому району: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микрорайону без наименования – микрорайон Солтүстік-Батыс;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микрорайону без наименования – микрорайон Ақниет;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микрорайону без наименования – микрорайон Ынтымақ-2;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микрорайону без наименования – микрорайон Жайлау;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микрорайону без наименования – микрорайон Қорғасын-1;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микрорайону без наименования – микрорайон Қорғасын-2;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микрорайону без наименования – микрорайон Нұршуақ;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Жидели – улица Жерқорған;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Жидели – улица Жаңарық;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Жидели – улица Тасқала;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Кызылжар-2 – улица Сарыкөл;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Кызылжар-2 – улица Асадал;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Кызылжар-2 – улица Ақторғай;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Кызылжар-2 – улица Келбет;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Кызылжар-2 – улица Көлкент;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Кызылжар-2 – улица Сығанақ;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Кызылжар-2 – улица Шұбартау;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Кызылжар-2 – улица Фараб;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Самал-3 – улица Найзалы;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Самал-3 – улица Шұбаркөл;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Казыгурт – улица Сарғау;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Казыгурт – улица Ақеділ;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Казыгурт – улица Егізтөбе;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Казыгурт – улица Әулиекөл;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Казыгурт – улица Қарашығанақ;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Казыгурт – улица Киіктау;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Казыгурт – улица Күмістікөл;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Казыгурт – улица Егіндікөл;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Казыгурт – улица Ащысай;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Казыгурт – улица Белбұлақ;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Казыгурт – улица Актүйесай;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Казыгурт – улица Шорнақ;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Казыгурт – улица Бабақорған;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Казыгурт – улица Қарашық;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Казыгурт – улица Шаштөбе;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Казыгурт – улица Қосқорған;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Казыгурт – улица Ханшатыр;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Казыгурт – улица Тұрбат;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Казыгурт – улица Өзкент;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Казыгурт – улица Тастыкөл;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Казыгурт – улица Жарқайың;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Казыгурт – улица Жезді;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Казыгурт – улица Қармақшы;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Казыгурт – улица Қарнақ;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Казыгурт – улица Таңатар;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Казыгурт – улица Қостерек;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Казыгурт – улица Қожатоғай;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Казыгурт – улица Ақалтын;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Казыгурт – улица Ақбата;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Казыгурт – улица Саудакент;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Катынкопр – улица Күмісқазық;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Ынтымак – улица Сызған;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Ынтымак – улица Шұбартөбе;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Ынтымак – улица Көкжал;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Ынтымак – улица Шерғала;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Ынтымак – улица Шауғар;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Ынтымак – улица Аққамшы;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Ынтымак – улица Берен;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Ынтымак – улица Қорғанкөл;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Ынтымак – улица Ақдидар;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Ынтымак-2 – улица Биікжар;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Ынтымак-2 – улица Қазанат;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Ынтымак-2 – улица Ақдастархан;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Ынтымак-2 – улица Кәдесый;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Ынтымак-2 – улица Жоласар;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Ынтымак-2 – улица Кершетас;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Ынтымак-2 – улица Жаңақоғам;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Ынтымак-2 – улица Бөрілі байрақ;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Ынтымак-2 – улица Таскөл;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Ынтымак-2 – улица Жаскешу;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Ынтымак-2 – улица Сарыжаз;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Ынтымак-2 – улица Есік;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Ынтымак-2 – улица Ембі;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Ынтымак-2 – улица Орда;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Ынтымак-2 – улица Сазсырнай;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Ынтымак-2 – улица Сарқан;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Ынтымак-2 – улица Наруан;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Актас-1 – улица Акөлең;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Актас-1 – улица Талдынұра;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Актас-1 – улица Тұздыкөл;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Актас-2 – улица Көлбастау;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Актас-2 – улица Жетіжол;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Солтүстік-саяжай – улица Қаракұм;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Солтүстік-саяжай – улица Айғыржал;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Солтүстік-саяжай – улица Руханият;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Солтүстік-саяжай – улица Ақсукент;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Солтүстік-саяжай – улица Көмешбұлақ;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Солтүстік-саяжай – улица Жезкент;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Солтүстік-саяжай – улица Қаракөл;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Солтүстік-саяжай – улица Жас отау;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Солтүстік-саяжай – улица Сандықкөл;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Солтүстік-саяжай – улица Шатыркөл;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улице без наименования в жилом массиве Жанаталап – улица Алтынкүз;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Аль-Фарабискому району: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микрорайону без наименования – микрорайон Түркістан;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микрорайону без наименования – микрорайон Көркем;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микрорайону без наименования – микрорайон Береке;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микрорайону без наименования – микрорайон Сәуле;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микрорайону без наименования – микрорайон Кіші самал;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микрорайону без наименования – микрорайон Спорт;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микрорайону без наименования – микрорайон Наурыз;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микрорайону без наименования – микрорайон Отырар;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микрорайону без наименования – микрорайон Ескі қала;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Сауле – улица Қос Тұра;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Сауле – улица Ақкеніш;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Сауле – улица Серпін;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Сауле – улица Сәуле;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Сауле – улица Тараз;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Туркестан – улица Көктас;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Туркестан – улица Шолпан;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Отырар – улица Тасқұдық;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Отырар – улица Шынарлы;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Отырар – улица Шыңбұлақ;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Забадам – улица Таған;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Химфарм – улица Саялы;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Самал – улица Ақтау;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Самал-2 – улица Байдала;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Самал-2 – улица Гулмайса;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Ескі қала – улица Байшұбар;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ценрте района – улица Қошқар 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ценрте района – улица Қазата;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ценрте района – улица Майдантал;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ценрте района – улица Жарқын;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ценрте района – улица Дария;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ценрте района – улица Дәулет;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Наурыз – улица Бабатай;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Туркестан – улица Заман;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Туркестан – улица Сазды;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Туркестан – улица Тоқпан;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Туркестан – улица Самғау;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Енбекшинскому району: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микрорайону без наименования – микрорайон Күншығыс;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микрорайону без наименования – микрорайон Теріскей;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микрорайону без наименования – микрорайон Сайрам;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микрорайону без наименования – микрорайон Шапағат;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жилом массиве Маятас – улица Наршөккен;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жилом массиве Елтай – улица Нұрлысай;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жилом массиве Елтай – улица Елік сай;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жилом массиве Елтай – улица Саяқ;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жилом массиве Маятас – улица Жәйрем;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жилом массиве Маятас – улица Аягөз;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жилом массиве Маятас – улица Құланөтпес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жилом массиве Маятас – улица Шыңтөбе;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жилом массиве Маятас – улица Егіндібұлақ;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жилом массиве Мирас – улица Қаратомар;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Оңтүстік – улица Жас қыран;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Оңтүстік – улица Кеңнұра;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Оңтүстік – улица Нұртөбе;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Оңтүстік – улица Қоскүмбез;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жилом массиве Қарабастау – улица Үстем;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жилом массиве Қарабастау – улица Қымызқұдық;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жилом массиве Қарабастау – улица Күмісқұдық;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жилом массиве Абдуллабад – улица Шөптікөл;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Каратаускому району: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микрорайону без наименования – микрорайон Асар;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микрорайону без наименования – микрорайон Асар-2;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микрорайону без наименования – микрорайон Тұран;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микрорайону без наименования – микрорайон Нұртас;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Асар-2 – улица Арқау;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Асар-2 – улица Бабасай;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Асар-2 – улица Кеңдала;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Асар-2 – улица Армандастар;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Асар-2 – улица Қымбат;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Асар-2 – улица Таңшапағы;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Асар-2 – улица Көкмайса;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Асар-2 – улица Бойтұмар;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Асар-2 – улица Қараш;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Асар-2 – улица Атакент;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Асар-2 – улица Арқат;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Асар-2 – улица Жезкиік;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Асар-2 – улица Алқатерек;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Асар-2 – улица Күншоғыр;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Асар-2 – улица Алмаз;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Асар-2 – улица Көкжазық;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Асар-2 – улица Көлсай;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Асар-2 – улица Арыс;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Асар-2 – улица Көкбастау;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Асар-2 – улица Нұржол;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Асар-2 – улица Құмкент;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Мирас – улица Құлыншақты;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Мирас – улица Алдаспан;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Мирас – улица Қалқаман;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Мирас – улица Жалаңтөс;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Мирас – улица Айғақ;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Мирас – улица Басбайтал;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Мирас – улица Біртілек;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Мирас – улица Ер қосай;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Мирас – улица Бекетай;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Мирас – улица Еңлік Кебек;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Мирас – улица Торғай;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Мирас – улица Жеті-қоңыр;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Мирас – улица Қарашаш;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Мирас – улица Алтын Орда;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улице без наименования в жилом массиве Қайнар-бұлақ – улица Алғыр;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жилом массиве Қайнар-бұлақ – улица Бейнеу;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жилом массиве Қайнар-бұлақ – улица Бекарыс;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жилом массиве Қайнар-бұлақ – улица Бастөбе;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жилом массиве Қайнар-бұлақ – улица Ақшағыл;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жилом массиве Қайнар-бұлақ – улица Алтынқабақ;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жилом массиве Қайнар-бұлақ – улица Балталы;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жилом массиве Қайнар-бұлақ – улица Маржакөл;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жилом массиве Қайнар-бұлақ – улица Қазығұрт;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жилом массиве Қайнар-бұлақ – улица Марқабат;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жилом массиве Қайнар-бұлақ – улица Қызылгүл;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жилом массиве Қайнар-бұлақ – улица Бақты;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жилом массиве Қайнар-бұлақ – улица Дулыға;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жилом массиве Қайнар-бұлақ – улица Өрмек;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жилом массиве Қайнар-бұлақ – улица Жалбыз;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жилом массиве Қайнар-бұлақ – улица Қарағай;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жилом массиве Қайнар-бұлақ – улица Баспана;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жилом массиве Қайнар-бұлақ – улица Өндіріс;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Достық – улица Ақсу-Аюлы;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Достық – улица Бабалы;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Достық – улица Ақкент;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Достық – улица Елім-ай;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Достық – улица Науша;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Нұртас – улица Жиенқұм;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Нұртас – улица Тарлан;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Нұртас – улица Асаукөл;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Нұртас – улица Байтақ;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Нұртас – улица Даналық;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Нұртас – улица Таскескен;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Нұртас – улица Үшқара;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Нұртас – улица Ұшқыштар;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Нұртас – улица Шертер;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Нұртас – улица Найзақара;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Нұртас – улица Ақберді;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Нұртас – улица Нұрақ;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Нұртас – улица Көксерек;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Нұртас – улица Қарауылтөбе;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Нұртас – улица Төретам;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Нұртас – улица Байтас;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Нұртас – улица Хан тәңірі;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Нұртас – улица Ақ отау;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Нұртас – улица Кәусәр;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Нұртас – улица Кеңжарық;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Нұртас – улица Маржантас;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Нұртас – улица Ойтоған;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Азат – улица Тасбөгет;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Азат – улица Сыр сұлуы;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Азат – улица Көкорай;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Азат – улица Балқурай;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Азат – улица Әуенсай;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Азат – улица Бестоған;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Азат – улица Гүлдәурен;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Азат – улица Жайна;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Азат – улица Сарытас;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Азат – улица Сымбат;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Азат – улица Салауат;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Азат – улица Жазиралы;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Азат – улица Ақтолқын;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проспекту без наименования в микрорайоне Асар – проспект Абылай хан;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Асар – улица Диқан;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Асар – улица Жаңаша;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Асар – улица Шабыт;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Асар – улица Ақтиін;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Асар – улица Қорған;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Асар – улица Қаржау;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Асар – улица Талпыныс;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Асар – улица Рамадан;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Асар – улица Жасұлан;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Асар – улица Сарыбұлақ;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Асар – улица Моншақты;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Асар – улица Үстірт;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Асар – улица Шыңтас;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Асар – улица Талапкер;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Асар – улица Маржанбұлақ;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Асар – улица Жантөре;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Асар – улица Шежіре;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Асар – улица Сарыкемер;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Асар – улица Кеңесшіл;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Асар – улица Үлкен жар;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Асар – улица Қиятас;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Асар – улица Қылыш;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Асар – улица Шалғай;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Асар – улица Бойшұбар;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Асар – улица Құмауыл;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Асар – улица Қойлық;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Асар – улица Шыршық;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Асар – улица Ақкөпір;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Асар – улица Білге қаған;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Асар – улица Жейхун;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Тұран – улица Көкшоқы;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Тұран – улица Алатау батыр;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Тассай – улица Жастілек;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Тассай – улица Шерқала;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Тассай – улица Байтуған;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Тассай – улица Жасар бұлақ;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Тассай – улица Жылбұлақ;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Тассай – улица Жарма;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Тассай – улица Кеңтарал;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Тассай – улица Жасақ;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Тассай – улица Науатас;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Тассай – улица Көкбөрі;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Тассай – улица Ботай;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Тассай – улица Айқабақ;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Тассай – улица Сынтас;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Тассай – улица Берел;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Тассай – улица Шолпы;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Тассай – улица Адалбақан;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Тассай – улица Құндызарай;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Бозарық – улица Кеңтөбе;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Бозарық – улица Сиректас;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Бозарық – улица Жосалы;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Бозарық – улица Ақжолтай;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Бозарық – улица Атажұрт;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Бозарық – улица Аманат;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Бозарық – улица Желтау;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Бозарық – улица Ақкиіксай;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жилом массиве Таскен – улица Асар;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жилом массиве Таскен – улица Қызан;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жилом массиве Таскен – улица Төресай;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жилом массиве Таскен – улица Байсал;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жилом массиве Таскен – улица Сандуғаш;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жилом массиве Таскен – улица Кеншілер;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жилом массиве Таскен – улица Қырат;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жилом массиве Таскен – улица Аққорған;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жилом массиве Таскен – улица Қызбел;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жилом массиве Таскен – улица Орбұлақ;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жилом массиве Таскен – улица Балбүрген;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жилом массиве Таскен – улица Балқаймақ;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жилом массиве Таскен – улица Қырмызы;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жилом массиве Таскен – улица Жүзімдік;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жилом массиве Таскен – улица Кемел;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жилом массиве Таскен – улица Сүйінші;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жилом массиве Таскен – улица Адырна;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Ақжайық – улица Ырыс;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Ақжайық – улица Сырнай бұлақ;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Ақжайық – улица Кемербастау;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Ақжайық – улица Жағажай;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жилом массиве Достық – улица Тастыбұлақ;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без наименования в микрорайоне Нұрсәт – улица Жошы хан.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следующих составных частей: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Абайскому району: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Б. Майлина в центре района – улица Құмкөл;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Абая в микрорайоне Жидели – улица Қосағаш;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М. Ауезова в микрорайоне Жидели – улица Тарғыл;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Фабричная в жилом массиве Кызылжар – улица Балқаш;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Жастар в микрорайоне Кызылжар – улица Қарақұр;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Ш. Калдаякова в жилом массиве 20 лет Независимости – улица Ақтүбек;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М. Маметовой в жилом массиве 20 лет Независимости – улица Сарышаған;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Ю. Гагарина в жилом массиве Игилик – улица Айсакөл;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Цветочная в микрорайоне Турлан – улица Көксу;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Манаса в микрорайоне Самал-1 – улица Аққұдық;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Б. Саттарханова в микрорайоне Самал-3 – улица Төрткөл;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К. Аманжолова в микрорайоне Самал-3 – улица Кентөбе;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Д. Урпекова в микрорайоне Самал-3 – улица Арасантау;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Туркистан в микрорайоне Казыгурт – улица Жетікөл;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Восход в микрорайоне Катынкопр – улица Зортөбе;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Аль-Фарабискому району: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тупик Рекордный в центре района – тупик Дамыл;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тупик Демобилизованный в центре района – тупик Ақтаң;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Машинисты в центре района – улица Сағым;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тупик Светафор в центре района – тупик Майса;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тупик Меркурий в центре района – тупик Алау;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тупик Мусорского в центре района – тупик Кемер;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И. Амангелди в центре района – улица Амангелді Иманов;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Өндірісті в микрорайоне Сауле – улица Зерде;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Абая в микрорайоне Сауле – улица Тұмарлы;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Абая в микрорайоне Сауле – улица Алтынқыран;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К. Рыскулбекова в микрорайоне Малый Самал – улица Рабат;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К. Рыскулбекова в микрорайоне Малый Самал – улица Баянтау;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К. Рыскулбекова в микрорайоне Малый Самал – улица Зертас;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Е. Пугачева в микрорайоне Ески кала – улица Құлантау;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Задарьинская в микрорайоне Туркестан – улица Айқап;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Парниковая в микрорайоне Туркестан – улица Жылыжай;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тупик Украинский в микрорайоне Забадам – тупик Алқа;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Артельный в микрорайоне Химфарм – улица Аймақ;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Застенная в микрорайоне Химфарм – улица Қамал;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Енбекшинскому району: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Перова в центре района – улица Қасқабұлақ;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Глинка в центре района – улица Қайындыкөл;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тупик Транспортный в микрорайоне Оңтүстік – тупик Ақбауыр;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Абая в жилом массиве Қарабастау – улица Қоянды;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Жастар в жилом массиве Қарабастау – улица Қарағайлы;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улицы Панфилова в жилом массиве Қарабастау – улица Қарағаш;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Курмангазы в жилом массиве Бадам 2 – улица Шамалған;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Ю.Гагарина в жилом массиве Жұлдыз – улица Асубұлақ;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Грушовая в жилом массиве Жалын – улица Шарбақты;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Прохладная в жилом массиве Жалын – улица Бестөбе;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Садовая в жилом массиве Жалын – улица Ақшатыр;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Зеленая в жилом массиве Жалын – улица Талшық;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Ягодная в жилом массиве Жалын – улица Тайынша;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Игилик в жилом массиве Тоғыс – улица Қаршыға;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Акбулак в жилом массиве Тоғыс – улица Нұрбұлақ;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Абая в жилом массиве Тоғыс – улица Қарабау;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Желтоксан в жилом массиве Маятас – улица Белтерек;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Набережная 2 в жилом массиве Базарқақпа – улица Ақбел.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Акимам районов города Шымкент принять необходимые меры по реализации настоящего постановления и решения.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"Управление культуры, развития языков и архивов города Шымкент" в установленном законодательством Республики Казахстан порядке обеспечить: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постановления и решения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постановления и решения на интернет-ресурсе акимата города Шымкент после его официального опубликования.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совместного постановления и решения возложить на первого заместителя акима города Шымкент Ш. Мукан.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Совместное постановление и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Дарменов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