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0114" w14:textId="fc90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11 декабря 2019 года № 58/495-6с "О бюджете города Шымкент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23 декабря 2020 года № 73/682-6с. Зарегистрировано Департаментом юстиции города Шымкент 23 декабря 2020 года № 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пунктами 1,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 839 "О корректировке показателей республиканского бюджета на 2020 год и внесении изменений и дополнений в постановление Правительства Республики Казахстан от 6 декабря 2019 года № 908 "О реализации Закона Республики Казахстан "О республиканском бюджете на 2020 – 2022 годы",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11 декабря 2019 года № 58/495-6с "О бюджете города Шымкент на 2020-2022 годы" (зарегистрировано в Реестре государственной регистрации нормативных правовых актов за № 72, опубликовано в Эталонном контрольном банке нормативных правовых актов 18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358 196 805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123 679 950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2 544 491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9 588 485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222 383 879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394 277 225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- 7 608 662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2 391 338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13 258 615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13 258 615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- 41 730 373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41 730 373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73/682-6с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990"/>
        <w:gridCol w:w="990"/>
        <w:gridCol w:w="6045"/>
        <w:gridCol w:w="2817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358 196 805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123 679 950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35 019 521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11 867 872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23 151 649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19 291 886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19 291 886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10 909 214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6 825 512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2 899 952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57 835 883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55 134 940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1 194 194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1 469 798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2 544 491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9 588 485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8 360 619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8 360 619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1 227 866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222 383 879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221 383 879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221 383 879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394 277 225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4 264 439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2 376 315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8 633 489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7 086 163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122 306 948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22 240 969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22 240 969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21 358 168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81 640 432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67 778 226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62 369 609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1 576 231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2 253 782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8 013 612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8 013 612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6 011 116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5 671 132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5 671 132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2 192 309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9 956 928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9 956 928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7 628 285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20 022 148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6 140 566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2 539 836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2 539 836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2 539 836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11 341 746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11 341 746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11 018 257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34 577 733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2 336 231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1 858 328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29 658 925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29 658 925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4 600 565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21 639 003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1 491 391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2 582 577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2 408 178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1 695 264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94 498 859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60 125 511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3 040 273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866 194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56 034 396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39 883 444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7 957 239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8 135 320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19 912 602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17 951 047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1 430 436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1 961 555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1 961 555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14 460 746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3 846 260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2 585 787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10 538 740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3 532 601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6 090 785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28 181 099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14 245 463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5 958 828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1 884 026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1 338 897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1 206 659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8 281 834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8 281 834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10 758 573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9 836 409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9 126 738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2 892 711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1 720 233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15 555 504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7 946 973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7 946 973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7 946 973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7 608 531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7 608 531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7 608 531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10 583 401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4 025 501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4 025 501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27 487 909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21 508 379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21 508 379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12 737 789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5 979 530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5 979 530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5 675 230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16 063 743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2 446 909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2 436 909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1 491 220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13 562 629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4 234 954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4 234 954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1 380 998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8 448 769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-41 730 373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73/682-6с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2020-2022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493"/>
        <w:gridCol w:w="1040"/>
        <w:gridCol w:w="1040"/>
        <w:gridCol w:w="1728"/>
        <w:gridCol w:w="2411"/>
        <w:gridCol w:w="2411"/>
        <w:gridCol w:w="2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7 640 396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4 080 994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1 111 421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237 772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308 382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327 965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3 846 260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3 846 260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3 846 260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1 260 473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353 845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302 197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2 585 787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945 143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503 354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884 006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559 931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