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7a4a" w14:textId="6e97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августа 2020 года № 529. Зарегистрировано Департаментом юстиции города Шымкент 1 сентября 2020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(зарегистрирован в Реестре государственной регистрации нормативных правовых актов за № 11245)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Саттыбаева.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по городу Шымкент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4734"/>
        <w:gridCol w:w="1636"/>
        <w:gridCol w:w="1637"/>
        <w:gridCol w:w="1637"/>
        <w:gridCol w:w="1637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квартал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2,5 % жирности в мягкой упаковке, 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2,5 % жирности в мягкой упаковке, 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 10 штук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тг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тг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