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27a1" w14:textId="12a2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Шымкент от 28 марта 2019 года № 263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и о признании утратившим силу постановление акимата города Шымкент от 28 февраля 2018 года № 102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19 июня 2020 года № 381. Зарегистрировано Департаментом юстиции города Шымкент 23 июня 2020 года № 112. Утратило силу постановлением акимата города Шымкент от 18 августа 2021 года № 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18.08.2021 № 780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подпунктами 7), 8) и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28 марта 2019 года № 263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и о признании утратившим силу постановление акимата города Шымкент от 28 февраля 2018 года № 102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(зарегистрировано в Реестре государственной регистрации нормативных правовых актов за № 24, опубликовано в эталонном контрольном банке нормативных правовых актов Республики Казахстан 12 апреля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занятости и социальной защиты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Н. Ергешбек.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2020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2019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2659"/>
        <w:gridCol w:w="2344"/>
        <w:gridCol w:w="3328"/>
        <w:gridCol w:w="2843"/>
      </w:tblGrid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 құс"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"Стандарт Цемент"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"Шымкентский пивоваренный завод"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"ЮНИКС"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"Шымкентцемент"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"Шымкентмай"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2020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2019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6118"/>
        <w:gridCol w:w="1254"/>
        <w:gridCol w:w="2248"/>
        <w:gridCol w:w="1920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"Назар-Текстиль"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"TAU-PRODUCT"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"Шымкентцемент"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2020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2019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2900"/>
        <w:gridCol w:w="1387"/>
        <w:gridCol w:w="2486"/>
        <w:gridCol w:w="4686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сотрудников (человек)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"Шымкентский пивоваренный завод"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реабилитационный центр "Мать и дитя"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на хозяйственного ведения "Специализированный дом ребенка"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