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dd21" w14:textId="664d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городе Шымкент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июня 2020 года № 347. Зарегистрировано Департаментом юстиции города Шымкент 12 июня 2020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региональный перечень приоритетных видов спорта в городе Шымкент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Мамытбекова.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городе Шымкент на 2020-2021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1623"/>
        <w:gridCol w:w="1337"/>
        <w:gridCol w:w="3335"/>
        <w:gridCol w:w="1628"/>
        <w:gridCol w:w="1338"/>
        <w:gridCol w:w="1338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"А"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Кикбоксинг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Стендовая стрельба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Армрестлинг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гимнастика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"В"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Фигурное катание на коньках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Тогызкумалак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бой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/трек/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"С"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шайбой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биатлон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Пляжный волейбол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