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49d8" w14:textId="f334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июня 2020 года № 319. Зарегистрировано Департаментом юстиции города Шымкент 3 июня 2020 года № 107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от 23 января 2001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от 26 декабря 2019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А. Мамытбекова.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"____"_________ 2020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июня 2020 года № 319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города Шымкент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- постановления акимата города Шымкент от 29.06.2023 </w:t>
      </w:r>
      <w:r>
        <w:rPr>
          <w:rFonts w:ascii="Times New Roman"/>
          <w:b w:val="false"/>
          <w:i w:val="false"/>
          <w:color w:val="ff0000"/>
          <w:sz w:val="28"/>
        </w:rPr>
        <w:t>№ 1486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металлургов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1950-х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жилой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А.Анарова,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Никольская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XX 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середина 1950-х гг.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градостроительство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Ш.Калдаякова,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Шымкент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ІІІ-ІІ вв до н.э.-ХІХ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№ 30/29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(царский)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I-ІV вв.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часть города,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Т.Рыскулова и проспект Д.Конаева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(4)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Бадам, по дороге из города Шымкент в город Ташкент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одиночный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тыс. до н.э.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Бадам, напротив АО "Шымкентмай"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