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10b5" w14:textId="4591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на развитие племенного животноводства, повышение продуктивности и качества продукции животноводства на 2020 год и о признании утративших силу некоторых постановлений акимата города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 апреля 2020 года № 196. Зарегистрировано Департаментом юстиции города Шымкент 2 апреля 2020 года № 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(зарегистрирован в Реестре государственной регистрации нормативных правовых актов за № 18404) "Об утверждении Правил субсидирования развития племенного животноводства, повышения продуктивности и качества продукции животноводства",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объемы субсидий на развитие племенного животноводства, повышение продуктивности и качества продукции животноводства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объемы субсидий на развитие племенного животноводства, повышение продуктивности и качества продукции животноводства на 2020 год в пределах средств, выделенных из местного бюджета согласно приложению 2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города Шымкент от 21.09.2020 </w:t>
      </w:r>
      <w:r>
        <w:rPr>
          <w:rFonts w:ascii="Times New Roman"/>
          <w:b w:val="false"/>
          <w:i w:val="false"/>
          <w:color w:val="00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постановления акимата города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Шымкент М.Исахова.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апреля 2020 года №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развитие племенного животноводства, повышение продуктивности и качества продукции животноводства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города Шымкент от 10.12.2020 </w:t>
      </w:r>
      <w:r>
        <w:rPr>
          <w:rFonts w:ascii="Times New Roman"/>
          <w:b w:val="false"/>
          <w:i w:val="false"/>
          <w:color w:val="ff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4672"/>
        <w:gridCol w:w="516"/>
        <w:gridCol w:w="1638"/>
        <w:gridCol w:w="2199"/>
        <w:gridCol w:w="2423"/>
      </w:tblGrid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на развитие племенного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9 820 000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22 950 000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256 660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44 000 000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270 504 600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на повышение продуктивности и 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перемещҰнных на откорм в откормочные площадки вместимостью не менее 1000 голов единовременно или на мясоперерабатывающие предприятия с убойной мощностью 50 голов в сутки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2 150 000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43 000 000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1 300 000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яйца: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64 569806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71 026787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26 000 000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906 005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45 300 250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291 327 037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 "1"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развитие племенного животноводства, повышение продуктивности и качества продукции животноводства на 2020 год в пределах средств, выделенных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1-1 в соответствии с постановлением акимата города Шымкент от 21.09.2020 </w:t>
      </w:r>
      <w:r>
        <w:rPr>
          <w:rFonts w:ascii="Times New Roman"/>
          <w:b w:val="false"/>
          <w:i w:val="false"/>
          <w:color w:val="ff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в редакции постановления акимата города Шымкент от 10.12.2020 </w:t>
      </w:r>
      <w:r>
        <w:rPr>
          <w:rFonts w:ascii="Times New Roman"/>
          <w:b w:val="false"/>
          <w:i w:val="false"/>
          <w:color w:val="ff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102"/>
        <w:gridCol w:w="511"/>
        <w:gridCol w:w="2474"/>
        <w:gridCol w:w="2475"/>
        <w:gridCol w:w="4245"/>
      </w:tblGrid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тенге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189 476 885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120 115 000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322 611 885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апреля 2020 года № 196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города Шымкент признанных утратившими силу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15 апреля 2019 года № 305 "Об утверждении объемов субсидий на развитие племенного животноводства, повышение продуктивности и качества продукции животноводства" (зарегистрировано в Реестре государственной регистрации нормативных правовых актов за № 36, опубликовано в Эталонном контрольном банке нормативных правовых актов Республики Казахстан в электронном виде 19 апреля 2019 года);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20 ноября 2019 года № 894 "О внесении изменения в постановление акимата города Шымкент от 15 апреля 2019 года № 305 "Об утверждении объемов субсидий на развитие племенного животноводства, повышение продуктивности и качества продукции животноводства" (зарегистрировано в Реестре государственной регистрации нормативных правовых актов за № 71, опубликовано в Эталонном контрольном банке нормативных правовых актов Республики Казахстан в электронном виде 27 ноября 2019 года);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23 декабря 2019 года № 980 "О внесении изменения в постановление акимата города Шымкент от 15 апреля 2019 года № 305 "Об утверждении объемов субсидий на развитие племенного животноводства, повышение продуктивности и качества продукции животноводства" (зарегистрировано в Реестре государственной регистрации нормативных правовых актов за № 79, опубликовано в Эталонном контрольном банке нормативных правовых актов Республики Казахстан в электронном виде 24 декабря 2019 года).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