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7515" w14:textId="fb6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марта 2020 года № 62/536-6с. Зарегистрировано Департаментом юстиции города Шымкент 18 марта 2020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на государственном языке, текст на русском языке не меняется, решением маслихата города Шымкент от 29.08.2024 </w:t>
      </w:r>
      <w:r>
        <w:rPr>
          <w:rFonts w:ascii="Times New Roman"/>
          <w:b w:val="false"/>
          <w:i w:val="false"/>
          <w:color w:val="ff0000"/>
          <w:sz w:val="28"/>
        </w:rPr>
        <w:t>№ 20/172-VIII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Шымкент от 29.08.2024 </w:t>
      </w:r>
      <w:r>
        <w:rPr>
          <w:rFonts w:ascii="Times New Roman"/>
          <w:b w:val="false"/>
          <w:i w:val="false"/>
          <w:color w:val="000000"/>
          <w:sz w:val="28"/>
        </w:rPr>
        <w:t>№ 20/172-VIII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Шымкент.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города Шымкент от 29.08.2024 </w:t>
      </w:r>
      <w:r>
        <w:rPr>
          <w:rFonts w:ascii="Times New Roman"/>
          <w:b w:val="false"/>
          <w:i w:val="false"/>
          <w:color w:val="000000"/>
          <w:sz w:val="28"/>
        </w:rPr>
        <w:t>№ 20/172-VIII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2020 года № 62/536-6с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города Шымкент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Правила внесены изменения на государственном языке, текст на русском языке не меняется решением маслихата города Шымкент от 29.09.2022 </w:t>
      </w:r>
      <w:r>
        <w:rPr>
          <w:rFonts w:ascii="Times New Roman"/>
          <w:b w:val="false"/>
          <w:i w:val="false"/>
          <w:color w:val="ff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(далее – Закон) и определяют порядок содержания животных на территории города Шымкент.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Шымкент от 29.08.2024 </w:t>
      </w:r>
      <w:r>
        <w:rPr>
          <w:rFonts w:ascii="Times New Roman"/>
          <w:b w:val="false"/>
          <w:i w:val="false"/>
          <w:color w:val="000000"/>
          <w:sz w:val="28"/>
        </w:rPr>
        <w:t>№ 20/172-VIII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применяется на всех физических и юридических лиц, независимо от формы собственности, содержащих животных.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ветеринарная справка – ветеринарный документ, выдаваемый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дезинсекция – комплекс мероприятий по уничтожению насекомых и других членистоногих;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дератизация – комплекс мероприятий по истреблению грызунов;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животные – биологические объекты, принадлежащие к фауне: сельскохозяйственные, домашние и дикие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животных – действия, совершаемые владельцами животных для сохранения жизни, физического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организация – Коммунальное государственное предприятие на праве хозяйственного ведения "Ветеринарная служба" города Шымкент, осуществляющее регистрацию животных, в том числе проведение их вакцинации;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 регистрации – специализированная организация, созданная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000000"/>
          <w:sz w:val="28"/>
        </w:rPr>
        <w:t>№ 20/172-VIII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Домашние животные, включенные в перечень домашних животных, подлежащих учету, принадлежащие физическим и юридическим лицам на праве собственности и иных вещных правах, в том числе находящиеся в приютах для животных, пунктах временного содержания животных, реабилитационных центрах для животных, зоологических питомниках, подлежат обязательному учету, в случае смены владельца животного обязательному переучету в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домашних животных 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домашних животных, подлежащих учету,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169 (зарегистрирован в Реестре государственной регистрации нормативных правовых актов под № 28148).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Владелец сельскохозяйственного животного регистрирует свое животное в органах регистрации путем биркование, таврирование, чипирование и выдачи ветеринарных паспортов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под № 11127) "Об утверждении Правил идентификации сельскохозяйственных животных".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Идентификация животных проводится путем биркования, таврения чипирования и выдачи ветеринарных паспортов.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указанных атрибутов несет владелец животного.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Сельскохозяйственные животные содержатся с соблюдением требований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под № 26447).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Владельцам помещений для содержания животных, необходимо ежедневно проводить механическую очистку и два раза в год профилактическую дезинфекцию.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не оставляет без надзора вне дворовых местах свое животное.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Владелец животного не допускает загрязнение дворов и окружающей территории навозом. Навоз уничтожается или утилизируется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за № 11003).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борьбы с насекомыми, а также грызунами (мыши, крысы) в теплое время года (в период с марта по ноябрь) необходимо ежемесячно обрабатывать места содержания животных дезинфекционными, дезинсекционными и дератизационными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под № 10028) "Об утверждении Правил проведения дезинфекции, дезинсекции, дератизации".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Владелец животного информирует органы регистрации об увозе животного (продаже, пропаже, переезде, вручение другому человеку) для регистрации или снятия с регистрации животного в Базу идентификации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под № 11127) "Об утверждении Правил идентификации сельскохозяйственных животных".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а также проживающих в этом жилом доме по соседству при соблюдении установленных норм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животными,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 "Об утверждении Правил обращения с животными".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Продажа, ввоз и вывоз сельскохозяйственных животных разрешается только при оформлении ветеринарной справки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"Министра сельского хозяйства Республики Казахстан" от 21 мая 2015 года № 7-1/453 (зарегистрирован в Реестре государственной регистрации нормативных правовых актов под № 11898) "Об утверждении Правил выдачи ветеринарных документов и требований к их бланкам".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содержание сельскохозяйственных животных в квартирах жилого дома города.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Изъятие и уничтожение животных, представляющих особую опасность для здоровья животных и человека, осуществляется в соответствии Законом.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животное признано клинически здоровым, оно возвращается владельцу.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Условием содержания животных является вакцинация против особо опасных инфекционных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Владелец животного обязан извещать государственную ветеринарнную организацию, созданную местным исполнительным органом (Государственное коммунальное предприятие на праве хозяйственного ведения "Ветеринарная служба" управления сельского хозяйства и ветеринарии города Шымкент), орган государственного ветеринарно-санитарного контроля и надзора (Территориальная инспекция Комитета ветеринарного контроля и надзора Министерства сельского хозяйства Республика Казахстан по городу Шымкент):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города Шымкент от 29.08.2024 </w:t>
      </w:r>
      <w:r>
        <w:rPr>
          <w:rFonts w:ascii="Times New Roman"/>
          <w:b w:val="false"/>
          <w:i w:val="false"/>
          <w:color w:val="000000"/>
          <w:sz w:val="28"/>
        </w:rPr>
        <w:t>№ 20/172-VIII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