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830f" w14:textId="e4d8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27 декабря 2019 года № 29-100 "О бюджете Кегенского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6 ноября 2020 года № 42-145. Зарегистрировано Департаментом юстиции Алматинской области 13 ноября 2020 года № 5743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бюджете Кегенского района на 2020-2022 годы" от 27 декабря 2019 года № 29-100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2020–2022 годы согласно приложениям 1, 2 и 3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11 668 394 тысячи тенге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755 977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1 319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2 601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10 908 497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5 825 365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607 241 тысяча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4 475 891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13 589 441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157 926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166 680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8 754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2 078 973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2 078 973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ноября 2020 года № 42-145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2019 года № 29-100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11 668 394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461 959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10 908 497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13 589 441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6 624 408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4 148 407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1 934 588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1 500 184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 и социальная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761 942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1 983 493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1 131 025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1 117 334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1 045 793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786 630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504 284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1 610 561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1 545 054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1 041 041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1 031 706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2543"/>
        <w:gridCol w:w="5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-2 078 973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Финансирование дефицита (использование профицита) бюджета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2 077 767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2 077 767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2 077 767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1"/>
        <w:gridCol w:w="2576"/>
        <w:gridCol w:w="2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