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06235" w14:textId="17062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Кегенского районного маслихата от 27 декабря 2019 года № 29-100 "О бюджете Кегенского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8 сентября 2020 года № 39-134. Зарегистрировано Департаментом юстиции Алматинской области 14 сентября 2020 года № 5646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статьи 6 Закона Республики Казахстан от 23 января 2001 года "О местном государственном управлении и самоуправлении в Республике Казахстан", Кегенский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Кегенского районного маслихата "О бюджете Кегенского района на 2020-2022 годы" от 27 декабря 2019 года № 29-100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5398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2020–2022 годы согласно приложениям 1, 2 и 3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11 723 493 тысячи тенге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865 977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1 295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2 601 тысяча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10 853 620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5 775 795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601 934 тысячи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4 475 891 тысяча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13 644 540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157 926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166 680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8 754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2 078 973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2 078 973 тысячи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Кегенского районного маслихата "По вопросам бюджета, экономического развития, промышленности, транспорта, строительства, связи, торговли, туризма и жилья".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Советов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сентября 2020 года № 39-134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2019 года № 29-100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11 723 493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865 977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483 459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10 853 620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10 853 620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10 853 620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13 644 540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6 624 040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4 395 683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4 088 553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4 002 117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2 051 082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2 051 082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1 616 474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помощь и социальная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804 154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1 980 894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577 960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1 125 480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1 116 334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1 045 793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846 318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579 187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571 472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1 635 449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1 609 361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1 609 361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1 543 854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1 101 635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666 919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666 919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2148"/>
        <w:gridCol w:w="1384"/>
        <w:gridCol w:w="3309"/>
        <w:gridCol w:w="4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719"/>
        <w:gridCol w:w="1108"/>
        <w:gridCol w:w="2543"/>
        <w:gridCol w:w="58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-2 078 973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Финансирование дефицита (использование профицита) бюджета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2 078 973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2 077 767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2 077 767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2 077 767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1"/>
        <w:gridCol w:w="2576"/>
        <w:gridCol w:w="29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