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f89" w14:textId="076d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декабря 2019 года № 29-100 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июля 2020 года № 37-127. Зарегистрировано Департаментом юстиции Алматинской области 7 августа 2020 года № 5594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2020-2022 годы" от 27 декабря 2019 года № 29-100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 согласно приложениям 1, 2 и 3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11 674 038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865 977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2 601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10 804 165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5 726 402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601 872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4 475 891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12 874 134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157 926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166 680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8 754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(-)1 358 022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1 358 022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37-127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544"/>
        <w:gridCol w:w="5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-1 358 022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