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16c3" w14:textId="2531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Кегенского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17 января 2020 года № 30-107. Зарегистрировано Департаментом юстиции Алматинской области 21 января 2020 года № 5417.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14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РЕШИЛ: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Кегенского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304 537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283 667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272 857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10 810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316 003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11 466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Кегенского районного маслихата Алматинской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Жаланашского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80 624 тысячи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70 087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55 849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81 772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1 148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Кегенского районного маслихата Алматинской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Жылысайского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39 508 тысяч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35 001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19 001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41 441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1 933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Кегенского районного маслихата Алматинской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Карабулакского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8"/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25 860 тысяч тенге,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22 034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18 744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26 768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908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Кегенского районного маслихата Алматинской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Каркаринского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0"/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28 512 тысячи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25 336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29 411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899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Кегенского районного маслихата Алматинской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Узынбулакского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26 806 тысяч тенге, в том числе: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22 781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4 931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28 594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1 788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Кегенского районного маслихата Алматинской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Шырганакского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4"/>
    <w:bookmarkStart w:name="z8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31 316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27 356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21 256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32 315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999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Кегенского районного маслихата Алматинской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Тасашинского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6"/>
    <w:bookmarkStart w:name="z9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26 490 тысяч тенге, в том числе: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1 901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24 589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Кегенского районного маслихата Алматинской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Болексазского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8"/>
    <w:bookmarkStart w:name="z10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22 698 тысяч тенге, в том числе: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20 968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17 719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22 698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Кегенского районного маслихата Алматинской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Туюкского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0"/>
    <w:bookmarkStart w:name="z1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24 825 тысяч тенге, в том числе: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23 646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18 876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24 825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Кегенского районного маслихата Алматинской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Сатинского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2"/>
    <w:bookmarkStart w:name="z1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49 758 тысяч тенге, в том числе: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46 124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24 804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49 758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Кегенского районного маслихата Алматинской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Алгабасского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4"/>
    <w:bookmarkStart w:name="z1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21 784 тысячи тенге, в том числе: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19 629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21 784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Кегенского районного маслихата Алматинской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исполнением настоящего решения возложить на постоянную комиссию Кегенского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26"/>
    <w:bookmarkStart w:name="z1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2020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Таударбекова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</w:p>
        </w:tc>
      </w:tr>
    </w:tbl>
    <w:bookmarkStart w:name="z1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Кегенского сельского округа на 2020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Кегенского районного маслихата Алматинской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-11 466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</w:p>
        </w:tc>
      </w:tr>
    </w:tbl>
    <w:bookmarkStart w:name="z15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Кегенского сельского округа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</w:p>
        </w:tc>
      </w:tr>
    </w:tbl>
    <w:bookmarkStart w:name="z16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Кегенского сельского округа на 2022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</w:p>
        </w:tc>
      </w:tr>
    </w:tbl>
    <w:bookmarkStart w:name="z17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Жаланашского сельского округа на 2020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4- в редакции решения Кегенского районного маслихата Алматинской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</w:p>
        </w:tc>
      </w:tr>
    </w:tbl>
    <w:bookmarkStart w:name="z18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Жаланашского сельского округа на 2021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</w:p>
        </w:tc>
      </w:tr>
    </w:tbl>
    <w:bookmarkStart w:name="z19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Жаланашского сельского округа на 2022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</w:p>
        </w:tc>
      </w:tr>
    </w:tbl>
    <w:bookmarkStart w:name="z20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Жылысайского сельского округа на 2020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Кегенского районного маслихата Алматинской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454"/>
        <w:gridCol w:w="454"/>
        <w:gridCol w:w="918"/>
        <w:gridCol w:w="7366"/>
        <w:gridCol w:w="2645"/>
        <w:gridCol w:w="9"/>
      </w:tblGrid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</w:p>
        </w:tc>
      </w:tr>
    </w:tbl>
    <w:bookmarkStart w:name="z21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Жылысайского сельского округа на 2021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</w:p>
        </w:tc>
      </w:tr>
    </w:tbl>
    <w:bookmarkStart w:name="z22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Жылысайского сельского округа на 2022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</w:p>
        </w:tc>
      </w:tr>
    </w:tbl>
    <w:bookmarkStart w:name="z23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2020 год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Кегенского районного маслихата Алматинской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</w:p>
        </w:tc>
      </w:tr>
    </w:tbl>
    <w:bookmarkStart w:name="z24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2021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472"/>
        <w:gridCol w:w="472"/>
        <w:gridCol w:w="472"/>
        <w:gridCol w:w="7655"/>
        <w:gridCol w:w="2748"/>
        <w:gridCol w:w="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8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</w:p>
        </w:tc>
      </w:tr>
    </w:tbl>
    <w:bookmarkStart w:name="z25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2022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8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8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8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8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8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</w:p>
        </w:tc>
      </w:tr>
    </w:tbl>
    <w:bookmarkStart w:name="z26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Каркаринского сельского округа на 2020 год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Кегенского районного маслихата Алматинской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</w:p>
        </w:tc>
      </w:tr>
    </w:tbl>
    <w:bookmarkStart w:name="z27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Каркаринского сельского округа на 2021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</w:p>
        </w:tc>
      </w:tr>
    </w:tbl>
    <w:bookmarkStart w:name="z28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Каркаринского сельского округа на 2022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</w:p>
        </w:tc>
      </w:tr>
    </w:tbl>
    <w:bookmarkStart w:name="z29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2020 год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Кегенского районного маслихата Алматинской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454"/>
        <w:gridCol w:w="454"/>
        <w:gridCol w:w="918"/>
        <w:gridCol w:w="7366"/>
        <w:gridCol w:w="2645"/>
        <w:gridCol w:w="9"/>
      </w:tblGrid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-1 788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</w:p>
        </w:tc>
      </w:tr>
    </w:tbl>
    <w:bookmarkStart w:name="z30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2021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</w:p>
        </w:tc>
      </w:tr>
    </w:tbl>
    <w:bookmarkStart w:name="z31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2022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</w:p>
        </w:tc>
      </w:tr>
    </w:tbl>
    <w:bookmarkStart w:name="z32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Шырганакского сельского округа на 2020 год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Кегенского районного маслихата Алматинской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</w:p>
        </w:tc>
      </w:tr>
    </w:tbl>
    <w:bookmarkStart w:name="z33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Шырганакского сельского округа на 2021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</w:p>
        </w:tc>
      </w:tr>
    </w:tbl>
    <w:bookmarkStart w:name="z34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Шырганакского сельского округа на 2022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</w:p>
        </w:tc>
      </w:tr>
    </w:tbl>
    <w:bookmarkStart w:name="z35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Тасашинского сельского округа на 2020 год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Кегенского районного маслихата Алматинской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</w:p>
        </w:tc>
      </w:tr>
    </w:tbl>
    <w:bookmarkStart w:name="z36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Тасашинского сельского округа на 2021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</w:p>
        </w:tc>
      </w:tr>
    </w:tbl>
    <w:bookmarkStart w:name="z37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Тасашинского сельского округа на 2022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</w:p>
        </w:tc>
      </w:tr>
    </w:tbl>
    <w:bookmarkStart w:name="z38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Болексазского сельского округа на 2020 год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Кегенского районного маслихата Алматинской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</w:p>
        </w:tc>
      </w:tr>
    </w:tbl>
    <w:bookmarkStart w:name="z39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Болексазского сельского округа на 2021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</w:p>
        </w:tc>
      </w:tr>
    </w:tbl>
    <w:bookmarkStart w:name="z40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Болексазского округа на 2022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5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5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6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</w:p>
        </w:tc>
      </w:tr>
    </w:tbl>
    <w:bookmarkStart w:name="z41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Туюкского сельского округа на 2020 год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Кегенского районного маслихата Алматинской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>48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</w:p>
        </w:tc>
      </w:tr>
    </w:tbl>
    <w:bookmarkStart w:name="z42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Туюкского сельского округа на 2021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</w:p>
        </w:tc>
      </w:tr>
    </w:tbl>
    <w:bookmarkStart w:name="z43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Туюкского сельского округа на 2022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7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7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7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7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7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</w:p>
        </w:tc>
      </w:tr>
    </w:tbl>
    <w:bookmarkStart w:name="z44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2020 год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Кегенского районного маслихата Алматинской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</w:p>
        </w:tc>
      </w:tr>
    </w:tbl>
    <w:bookmarkStart w:name="z459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2021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8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8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8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8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8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</w:p>
        </w:tc>
      </w:tr>
    </w:tbl>
    <w:bookmarkStart w:name="z469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2022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8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8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9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9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9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</w:p>
        </w:tc>
      </w:tr>
    </w:tbl>
    <w:bookmarkStart w:name="z47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2020 год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Кегенского районного маслихата Алматинской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43-148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</w:p>
        </w:tc>
      </w:tr>
    </w:tbl>
    <w:bookmarkStart w:name="z489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2021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9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9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"17" января 2020 года № 30-107</w:t>
            </w:r>
          </w:p>
        </w:tc>
      </w:tr>
    </w:tbl>
    <w:bookmarkStart w:name="z495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2022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9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9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0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0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0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0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