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6c0c" w14:textId="c156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Уйгурского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30 декабря 2020 года № 6-74-431. Зарегистрировано Департаментом юстиции Алматинской области 11 января 2021 года № 5858.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01.01.2021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Республики Казахстан", Уйгурский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9 235 024 тысячи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1 633 558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34 950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141 969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7 422 547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9 299 359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71 753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108 510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36 757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136 088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136 088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108 510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36 901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64 479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Уйгурского районного маслихата Алматинской области от 17.11.2021 </w:t>
      </w:r>
      <w:r>
        <w:rPr>
          <w:rFonts w:ascii="Times New Roman"/>
          <w:b w:val="false"/>
          <w:i w:val="false"/>
          <w:color w:val="000000"/>
          <w:sz w:val="28"/>
        </w:rPr>
        <w:t>№ 7-15-70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в районном бюджете на 2021 год объемы бюджетных субвенций, передаваемых из районного бюджета в бюджеты сельских округов, в сумме 342 652 тысячи тенге, в том числе: 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Шонжынскому сельскому округу 59 636 тысяч тенге; 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Сумбинскому сельскому округу 26 427 тысяч тенге; 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Киргизсайскому сельскому округу 19 369 тысяч тенге; 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Больше-Аксускому сельскому округу 20 305 тысяч тенге; 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Аватскому сельскому округу 19 435 тысяч тенге; 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Тиирменскому сельскому округу 25 372 тысячи тенге; 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Актамскому сельскому округу 20 390 тысяч тенге; 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Дардамтинскому сельскому округу 20 462 тысячи тенге; 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Кетпенскому сельскому округу 22 740 тысяч тенге;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Мало-Деханскому сельскому округу 23 113 тысяч тенге; 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Калжатскому сельскому округу 21 142 тысячи тенге; 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Бахарскому сельскому округу 20 135 тысяч тенге;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Таскарасускому сельскому округу 19 880 тысяч тенге;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Шарынскому сельскому округу 24 246 тысяч тенге.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2021 год предусмотрены целевые текущие трансферты бюджетам сельских округов, в том числе на: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года.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Уйгурского района.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2021 год в сумме 33 471 тысяча тенге.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Уйгурского районного маслихата "По вопросам бюджета, экономического развития, промышленности, транспорта, строительства, связи, торговли, туризма и жилья".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Болатұлы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Қожағұл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Уйгурского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2020 года № 6-74-431</w:t>
            </w:r>
          </w:p>
        </w:tc>
      </w:tr>
    </w:tbl>
    <w:bookmarkStart w:name="z5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Уйгурского районного маслихата Алматинской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7-15-70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9 235 024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1 633 558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1 588 183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1 588 183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7 422 547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7 421 175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7 421 175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621"/>
        <w:gridCol w:w="1310"/>
        <w:gridCol w:w="1310"/>
        <w:gridCol w:w="5058"/>
        <w:gridCol w:w="30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9 299 359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407 868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341 912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312 149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153 717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155 137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1 650 557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797 787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797 787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797 787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792 265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792 265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382 436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126 932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1 257 268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823 432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714 005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562 346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109 427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357 725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357 725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354 225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216 757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216 757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216 757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621 096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602 284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602 284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595 284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4 675 548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4 675 548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4 675 548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4 298 547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336 112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140"/>
        <w:gridCol w:w="3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837"/>
        <w:gridCol w:w="837"/>
        <w:gridCol w:w="3571"/>
        <w:gridCol w:w="3461"/>
        <w:gridCol w:w="27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1409"/>
        <w:gridCol w:w="907"/>
        <w:gridCol w:w="1718"/>
        <w:gridCol w:w="3346"/>
        <w:gridCol w:w="4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-136 038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Уйгурского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2020 года № 6-74-431</w:t>
            </w:r>
          </w:p>
        </w:tc>
      </w:tr>
    </w:tbl>
    <w:bookmarkStart w:name="z6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3 938 476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2 174 406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2 174 406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2 174 406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621"/>
        <w:gridCol w:w="1310"/>
        <w:gridCol w:w="1310"/>
        <w:gridCol w:w="5058"/>
        <w:gridCol w:w="30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3 781 493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211 151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169 380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148 535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1 733 302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823 567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823 567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823 567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856 105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856 105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488 254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588 662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575 237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575 237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575 237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316 511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387 945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379 482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379 482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372 482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342 080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342 080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342 080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342 080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140"/>
        <w:gridCol w:w="3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837"/>
        <w:gridCol w:w="837"/>
        <w:gridCol w:w="3571"/>
        <w:gridCol w:w="3461"/>
        <w:gridCol w:w="27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469"/>
        <w:gridCol w:w="946"/>
        <w:gridCol w:w="1791"/>
        <w:gridCol w:w="3489"/>
        <w:gridCol w:w="36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-81 569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Уйгурского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2020 года № 6-74-431</w:t>
            </w:r>
          </w:p>
        </w:tc>
      </w:tr>
    </w:tbl>
    <w:bookmarkStart w:name="z7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3 872 323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1 542 735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1 448 535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1 448 535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2 162 118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2 162 118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2 162 118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621"/>
        <w:gridCol w:w="1310"/>
        <w:gridCol w:w="1310"/>
        <w:gridCol w:w="5058"/>
        <w:gridCol w:w="30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3 872 323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216 355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172 919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150 850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130 212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1 603 783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732 437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732 437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732 437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816 619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816 619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445 699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779 450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765 487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765 487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765 487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320 026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407 258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398 456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398 456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391 456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359 448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359 448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359 448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359 448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118 313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118 313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118 313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118 313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140"/>
        <w:gridCol w:w="3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837"/>
        <w:gridCol w:w="837"/>
        <w:gridCol w:w="3571"/>
        <w:gridCol w:w="3461"/>
        <w:gridCol w:w="27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469"/>
        <w:gridCol w:w="946"/>
        <w:gridCol w:w="1791"/>
        <w:gridCol w:w="3489"/>
        <w:gridCol w:w="36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-81 556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