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f33d" w14:textId="7ccf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Уйгурского районного маслихата от 27 декабря 2019 года № 6-59-340 "О бюджете Уйгурского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9 декабря 2020 года № 6-73-416. Зарегистрировано Департаментом юстиции Алматинской области 11 декабря 2020 года № 5801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бюджете Уйгурского района на 2020-2022 годы" от 27 декабря 2019 года № 6-59-340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12 954 034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2 101 754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7 159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41 378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10 803 743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7 691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5 403 290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299 258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5 093 504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14 186 286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106 578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135 418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28 840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1 338 830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1 338 830 тысяч тенге".".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Уйгурского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Болатұлы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декабря 2020 года № 6-73-416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2019 года № 6-59-340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12 954 034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2 101 754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1 454 815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1 452 815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10 803 743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10 796 052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10 796 052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8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14 186 286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309 907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260 358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121 560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9 028 956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575 618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7 546 633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7 446 568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7 446 568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906 705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906 705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632 093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1 351 964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1 029 446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122 569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778 759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769 281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731 932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688 883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325 698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623 811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424 653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415 676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пассажирского транспорта и автомобильных дорог района (города областного значения)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810"/>
        <w:gridCol w:w="3437"/>
        <w:gridCol w:w="40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533"/>
        <w:gridCol w:w="1533"/>
        <w:gridCol w:w="5034"/>
        <w:gridCol w:w="26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6"/>
        <w:gridCol w:w="2176"/>
        <w:gridCol w:w="2301"/>
        <w:gridCol w:w="5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-1 338 830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1 338 830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1 292 346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1 292 346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1 292 346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