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ae0e" w14:textId="928a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2019 года № 6-59-340 "О бюджете Уйгурского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10 ноября 2020 года № 6-71-403. Зарегистрировано Департаментом юстиции Алматинской области 16 ноября 2020 года № 5750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2020-2022 годы" от 27 декабря 2019 года № 6-59-340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13 544 986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2 081 754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7 159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41 378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11 414 695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7 691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5 998 642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314 858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5 093 504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14 937 624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89 910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118 750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28 840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1 482 548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1 482 548 тысяч тенге".".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"68 225" заменить на цифры "54 025".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ноября 2020 года № 6-71-403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6-59-340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13 544 986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1 430 765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11 414 695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14 937 624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8 769 220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7 297 976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7 212 588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7 212 588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1 938 257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1 184 214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1 184 214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1 184 214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пассажирского транспорта и автомобильных дорог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2176"/>
        <w:gridCol w:w="2301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