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0ae5f" w14:textId="fb0ae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Уйгурского районного маслихата от 27 декабря 2019 года № 6-59-340 "О бюджете Уйгурского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27 июля 2020 года № 6-66-381. Зарегистрировано Департаментом юстиции Алматинской области 7 августа 2020 года № 5598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Уйгурский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Уйгурского районного маслихата "О бюджете Уйгурского района на 2020-2022 годы" от 27 декабря 2019 года № 6-59-340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5388</w:t>
      </w:r>
      <w:r>
        <w:rPr>
          <w:rFonts w:ascii="Times New Roman"/>
          <w:b w:val="false"/>
          <w:i w:val="false"/>
          <w:color w:val="000000"/>
          <w:sz w:val="28"/>
        </w:rPr>
        <w:t>, опубликован 15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13 454 243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1 986 047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17 835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26 370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11 423 991 тысяча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7 691 тысяча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6 051 836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270 960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5 093 504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14 974 086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82 502 тысячи тенге, в том числе: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111 342 тысячи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28 840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1 602 345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1 602 345 тысяч тенге".".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"45 725" заменить на цифры "68 225".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Уйгурского районного маслихата "По вопросам бюджета, экономического развития, промышленности, транспорта, строительства, связи, торговли, туризма и жилья".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Уйгурского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Уйгурского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июля 2020 года № 6-66-381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2019 года № 6-59-340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Уйгурского района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13 454 243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1 986 047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организаций нефтяного сектора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510 901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510 901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1 438 672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1 435 372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11 423 991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11 416 300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11 416 300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508"/>
        <w:gridCol w:w="508"/>
        <w:gridCol w:w="12407"/>
        <w:gridCol w:w="8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14 974 086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269 541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225 132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203 863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110 349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106 319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90 384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90 384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90 384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8 530 484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519 419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516 962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516 962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7 129 309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7 042 409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7 042 409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881 756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881 756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104 772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 и ребенка (детей) оставшегося без попечения родителей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605 176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110 218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2 123 933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1 234 963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1 234 963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1 234 963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820 045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820 045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476 958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91 478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1 280 455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397 829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378 561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320 982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791 759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783 167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769 167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90 867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90 867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73 467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748 271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195 308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195 308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195 308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90 999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77 247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435 769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405 347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817 297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754 059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754 059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749 059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438 253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429 876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68 225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68 225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Отдел пассажирского транспорта и автомобильных дорог района (города областного значения)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349 651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349 651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516 855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111 342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111 342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111 342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111 342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810"/>
        <w:gridCol w:w="3437"/>
        <w:gridCol w:w="40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1533"/>
        <w:gridCol w:w="1533"/>
        <w:gridCol w:w="5034"/>
        <w:gridCol w:w="26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555"/>
        <w:gridCol w:w="2175"/>
        <w:gridCol w:w="2300"/>
        <w:gridCol w:w="52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V.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-1 602 345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VI.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1 602 345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1 555 861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1 555 861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1 555 861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