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17f" w14:textId="ca6f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10 января 2020 года № 6-60-347 "О бюджетах сельских округов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апреля 2020 года № 6-64-369. Зарегистрировано Департаментом юстиции Алматинской области 28 апреля 2020 года № 5502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2020-2022 годы" от 10 января 2020 года № 6-60-347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331484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63543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267941 тысяча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48683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219258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345514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14030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14030 тысяч тенге";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38489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33092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8060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25032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38493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тысяча тенге";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23261 тысяча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20264 тысячи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20264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23262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33935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28123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28123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33939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24375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5012 тысячи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19363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19363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24376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41884 тысячи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36560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12562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23998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49389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7505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7505 тысяч тенге";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24640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20743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20743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24641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42775 тысяч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9922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32853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7584 тысячи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25269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42779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27891 тысяча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4072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23819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23819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27894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тысяча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тысяча тенге";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27521 тысяча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23559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23559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27521 тысяча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31080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4992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26088 тысяча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4876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21212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31081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73602 тысячи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68500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44860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23640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73759 тысячи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30599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5092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25507 тысяч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6048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19459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30601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55182 тысячи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8712 тысячи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46470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23354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23116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55185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тысяча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тысяча тенге".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2020-2022 годы"</w:t>
            </w:r>
          </w:p>
        </w:tc>
      </w:tr>
    </w:tbl>
    <w:bookmarkStart w:name="z20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3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19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4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2020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19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6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 на 2020-2022 годы"</w:t>
            </w:r>
          </w:p>
        </w:tc>
      </w:tr>
    </w:tbl>
    <w:bookmarkStart w:name="z27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8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0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6075"/>
        <w:gridCol w:w="3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27891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4072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  <w:bookmarkEnd w:id="210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3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2020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7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6-64-369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38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