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b135" w14:textId="73c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2019 года № 6-59-340 "О бюджете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6 апреля 2020 года № 6-63-364. Зарегистрировано Департаментом юстиции Алматинской области 14 апреля 2020 года № 5469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2020-2022 годы" от 27 декабря 2019 года № 6-59-340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12 085 125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2 211 440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26 370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9 829 480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7 691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4 282 214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446 071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5 093 504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13 597 277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82 502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111 342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28 840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1 594 654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1 594 654 тысячи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"31 830" заменить на цифры "45 725".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апреля 2020 года № 6-63-364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12 085 125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9 829 480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13 597 277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8 507 843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7 200 524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7 200 524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1 094 584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2175"/>
        <w:gridCol w:w="2300"/>
        <w:gridCol w:w="5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-1 594 654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