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e828" w14:textId="21de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2019 года № 54-233 "О бюджете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10 декабря 2020 года № 67-279. Зарегистрировано Департаментом юстиции Алматинской области 11 декабря 2020 года № 5813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2020-2022 годы" от 27 декабря 2019 года № 54-233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37 826 527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7 002 145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32 277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553 160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30 238 945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769 170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769 037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133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29 469 775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15 698 771 тысяча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5 441 284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8 329 720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42 897 420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70 657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108 294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37 637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5 141 550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5 141 550 тысяч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2020 года № 67-279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54-233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37 826 527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30 238 945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29 469 775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558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42 897 420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23 916 208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18 956 748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9 242 664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3 773 284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'Организация работ по зонированию земель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2 263 003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273"/>
        <w:gridCol w:w="1977"/>
        <w:gridCol w:w="1274"/>
        <w:gridCol w:w="3044"/>
        <w:gridCol w:w="4452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"/>
        <w:gridCol w:w="989"/>
        <w:gridCol w:w="1535"/>
        <w:gridCol w:w="989"/>
        <w:gridCol w:w="3371"/>
        <w:gridCol w:w="5199"/>
      </w:tblGrid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-5 141 550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5 141 550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351"/>
        <w:gridCol w:w="2097"/>
        <w:gridCol w:w="1351"/>
        <w:gridCol w:w="1728"/>
        <w:gridCol w:w="5476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339 780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