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f88a8" w14:textId="15f88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Талгарского районного маслихата от 10 января 2020 года № 55-235 "О бюджетах города Талгар и сельских округов Талгарского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30 сентября 2020 года № 63-265. Зарегистрировано Департаментом юстиции Алматинской области 8 октября 2020 года № 5701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Талгарский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Талгарского районного маслихата "О бюджетах города Талгар и сельских округов Талгарского района на 2020-2022 годы" от 10 января 2020 года № 55-235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5411</w:t>
      </w:r>
      <w:r>
        <w:rPr>
          <w:rFonts w:ascii="Times New Roman"/>
          <w:b w:val="false"/>
          <w:i w:val="false"/>
          <w:color w:val="000000"/>
          <w:sz w:val="28"/>
        </w:rPr>
        <w:t>, опубликован 24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Талгар на 2020-2022 годы,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710 077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652 347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57 730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57 730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787 162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77 085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77 085 тысяч тенге.";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Алатауского сельского округа на 2020-2022 годы, согласно приложениям 4, 5 и 6 к настоящему решению соответственно, в том числе на 2020 год в следующих объемах: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114 005 тысяч тенге, в том числе: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88 493 тысячи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25 512 тысяч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25 512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127 013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13 008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13 008 тысяч тенге.";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Гулдалинского сельского округа на 2020-2022 годы, согласно приложениям 16, 17 и 18 к настоящему решению соответственно, в том числе на 2020 год в следующих объемах: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131 572 тысячи тенге, в том числе: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93 183 тысячи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38 389 тысяч тенге, в том числе: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38 389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138 372 тысячи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6 800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6 800 тысяч тенге.";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Кендалинского сельского округа на 2020-2022 годы, согласно приложениям 19, 20 и 21 к настоящему решению соответственно, в том числе на 2020 год в следующих объемах: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87 337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67 204 тысячи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20 133 тысячи тенге, в том числе: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20 133 тысячи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95 911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8 574 тысячи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8 574 тысячи тенге.";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Кайнарского сельского округа на 2020-2022 годы, согласно приложениям 22, 23 и 24 к настоящему решению соответственно, в том числе на 2020 год в следующих объемах: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80 977 тысяч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58 600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22 377 тысяч тенге, в том числе: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22 377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86 773 тысячи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5 796 тысяч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5 797 тысяч тенге.";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Панфиловского сельского округа на 2020-2022 годы, согласно приложениям 28, 29 и 30 к настоящему решению соответственно, в том числе на 2020 год в следующих объемах: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267 374 тысячи тенге, в том числе: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205 475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61 899 тысяч тенге, в том числе: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61 899 тысяч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299 578 тысяч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32 204 тысячи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32 204 тысячи тенге.";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Туздыбастауского сельского округа на 2020-2022 годы, согласно приложениям 31, 32 и 33 к настоящему решению соответственно, в том числе на 2020 год в следующих объемах: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163 689 тысяч тенге, в том числе: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135 160 тысяч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28 529 тысяч тенге, в том числе: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28 529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186 939 тысяч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23 250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23 250 тысяч тенге.".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Талгарского районного маслихата "По вопросам социально-экономического развития, тарифной политики, развития малого и среднего предпринимательства и бюджета".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Еңкебайұлы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сентября 2020 года № 63-265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января 2020 года № 55-235</w:t>
            </w:r>
          </w:p>
        </w:tc>
      </w:tr>
    </w:tbl>
    <w:bookmarkStart w:name="z128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Талгар на 2020 год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111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710 077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652 347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787 162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-77 085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9"/>
        <w:gridCol w:w="2234"/>
        <w:gridCol w:w="1439"/>
        <w:gridCol w:w="316"/>
        <w:gridCol w:w="1840"/>
        <w:gridCol w:w="5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77 085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77 085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сентября 2020 года № 63-265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55-235</w:t>
            </w:r>
          </w:p>
        </w:tc>
      </w:tr>
    </w:tbl>
    <w:bookmarkStart w:name="z136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2020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760"/>
        <w:gridCol w:w="2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127 013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-13 008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9"/>
        <w:gridCol w:w="2234"/>
        <w:gridCol w:w="1439"/>
        <w:gridCol w:w="316"/>
        <w:gridCol w:w="1840"/>
        <w:gridCol w:w="5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13 008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13 008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сентября 2020 года № 63-265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55-235</w:t>
            </w:r>
          </w:p>
        </w:tc>
      </w:tr>
    </w:tbl>
    <w:bookmarkStart w:name="z143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Гулдалаинского сельского округа на 2020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93 183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760"/>
        <w:gridCol w:w="2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138 372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-6 800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сентября 2020 года № 63-265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55-235</w:t>
            </w:r>
          </w:p>
        </w:tc>
      </w:tr>
    </w:tbl>
    <w:bookmarkStart w:name="z150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Кендалинского сельского округа на 2020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4916"/>
        <w:gridCol w:w="2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-8 574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сентября 2020 года № 63-265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55-235</w:t>
            </w:r>
          </w:p>
        </w:tc>
      </w:tr>
    </w:tbl>
    <w:bookmarkStart w:name="z157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2020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4916"/>
        <w:gridCol w:w="2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-5 796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сентября 2020 года № 63-265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55-235</w:t>
            </w:r>
          </w:p>
        </w:tc>
      </w:tr>
    </w:tbl>
    <w:bookmarkStart w:name="z164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2020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760"/>
        <w:gridCol w:w="2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299 578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-32 204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9"/>
        <w:gridCol w:w="2234"/>
        <w:gridCol w:w="1439"/>
        <w:gridCol w:w="316"/>
        <w:gridCol w:w="1840"/>
        <w:gridCol w:w="5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32 204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32 204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сентября 2020 года № 63-265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55-235</w:t>
            </w:r>
          </w:p>
        </w:tc>
      </w:tr>
    </w:tbl>
    <w:bookmarkStart w:name="z171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Туздыбастауского сельского округа на 2020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760"/>
        <w:gridCol w:w="2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186 939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9"/>
        <w:gridCol w:w="2234"/>
        <w:gridCol w:w="1439"/>
        <w:gridCol w:w="316"/>
        <w:gridCol w:w="1840"/>
        <w:gridCol w:w="5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23 250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23 250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