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4bd" w14:textId="f72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сентября 2020 года № 63-267. Зарегистрировано Департаментом юстиции Алматинской области 8 октября 2020 года № 5700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150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депутатских полномочий, законности и нормативных правовых актов".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 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20"/>
        <w:gridCol w:w="6139"/>
        <w:gridCol w:w="2523"/>
        <w:gridCol w:w="2160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"Жастар" по улице Менделеева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</w:t>
            </w:r>
          </w:p>
          <w:bookmarkEnd w:id="8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демонстраций: начиная с пересечения улицы Карасай батыра и улицы Менделеева по улице Менделеева до пересечения улицы Менделеева и улицы Рыскулова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человек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</w:t>
            </w:r>
          </w:p>
          <w:bookmarkEnd w:id="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63-267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Талгарского района для проведения мирных собраний.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собрания, митинга, демонстрации, шествия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